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87"/>
      </w:tblGrid>
      <w:tr w:rsidR="007906B3">
        <w:tc>
          <w:tcPr>
            <w:tcW w:w="9576" w:type="dxa"/>
          </w:tcPr>
          <w:p w:rsidR="007906B3" w:rsidRDefault="007906B3">
            <w:pPr>
              <w:pStyle w:val="En-ttepremire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 du C.V."/>
        <w:tag w:val="Nom du C.V."/>
        <w:id w:val="2142538285"/>
        <w:placeholder>
          <w:docPart w:val="0D63507A389A43ECA6CC9EC2C7AED761"/>
        </w:placeholder>
        <w:docPartList>
          <w:docPartGallery w:val="Quick Parts"/>
          <w:docPartCategory w:val=" Nom du C.V."/>
        </w:docPartList>
      </w:sdtPr>
      <w:sdtEndPr/>
      <w:sdtContent>
        <w:p w:rsidR="007906B3" w:rsidRPr="00884E94" w:rsidRDefault="007906B3" w:rsidP="00884E94">
          <w:pPr>
            <w:pStyle w:val="Sansinterligne"/>
            <w:jc w:val="center"/>
            <w:rPr>
              <w:rFonts w:asciiTheme="majorHAnsi" w:hAnsiTheme="majorHAnsi"/>
              <w:b/>
              <w:color w:val="525A7D" w:themeColor="accent1" w:themeShade="BF"/>
              <w:sz w:val="32"/>
            </w:rPr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1"/>
            <w:gridCol w:w="9088"/>
          </w:tblGrid>
          <w:tr w:rsidR="007906B3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7906B3" w:rsidRDefault="007906B3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7906B3" w:rsidRDefault="00155B65">
                <w:pPr>
                  <w:pStyle w:val="Nom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069FA5AEEA6C42A3A43431F8664E7B68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E7644A">
                      <w:t xml:space="preserve">Anne </w:t>
                    </w:r>
                    <w:proofErr w:type="spellStart"/>
                    <w:r w:rsidR="00E7644A">
                      <w:t>Mieger</w:t>
                    </w:r>
                    <w:proofErr w:type="spellEnd"/>
                  </w:sdtContent>
                </w:sdt>
              </w:p>
              <w:p w:rsidR="000A2EF4" w:rsidRDefault="00E7644A">
                <w:pPr>
                  <w:pStyle w:val="Textedadresse"/>
                  <w:spacing w:line="240" w:lineRule="auto"/>
                </w:pPr>
                <w:r>
                  <w:t>20</w:t>
                </w:r>
                <w:r w:rsidR="002E6AB9">
                  <w:t xml:space="preserve"> ans</w:t>
                </w:r>
              </w:p>
              <w:p w:rsidR="007906B3" w:rsidRDefault="000A2EF4">
                <w:pPr>
                  <w:pStyle w:val="Textedadresse"/>
                  <w:spacing w:line="240" w:lineRule="auto"/>
                </w:pPr>
                <w:r>
                  <w:t>21 rue des Pâquerettes Wissembourg</w:t>
                </w:r>
              </w:p>
              <w:p w:rsidR="007906B3" w:rsidRDefault="000A2EF4">
                <w:pPr>
                  <w:pStyle w:val="Textedadresse"/>
                  <w:spacing w:line="240" w:lineRule="auto"/>
                </w:pPr>
                <w:r>
                  <w:t xml:space="preserve">Téléphone mobile : </w:t>
                </w:r>
                <w:proofErr w:type="gramStart"/>
                <w:r>
                  <w:t>06</w:t>
                </w:r>
                <w:r w:rsidR="00E7644A">
                  <w:t xml:space="preserve">20561802 </w:t>
                </w:r>
                <w:r>
                  <w:t xml:space="preserve"> fixe</w:t>
                </w:r>
                <w:proofErr w:type="gramEnd"/>
                <w:r>
                  <w:t> : 0388543100</w:t>
                </w:r>
              </w:p>
              <w:p w:rsidR="007906B3" w:rsidRDefault="00155B65">
                <w:pPr>
                  <w:pStyle w:val="Textedadresse"/>
                  <w:spacing w:line="240" w:lineRule="auto"/>
                </w:pPr>
                <w:r>
                  <w:t xml:space="preserve">Adresse de messagerie : </w:t>
                </w:r>
                <w:r w:rsidR="00E7644A">
                  <w:t>anne_mieger@live.fr</w:t>
                </w:r>
              </w:p>
              <w:p w:rsidR="007906B3" w:rsidRDefault="000A2EF4" w:rsidP="000A2EF4">
                <w:pPr>
                  <w:pStyle w:val="Textedadresse"/>
                  <w:spacing w:line="240" w:lineRule="auto"/>
                  <w:rPr>
                    <w:sz w:val="24"/>
                  </w:rPr>
                </w:pPr>
                <w:r>
                  <w:rPr>
                    <w:sz w:val="24"/>
                  </w:rPr>
                  <w:t>Titulaire du permis B</w:t>
                </w:r>
              </w:p>
              <w:p w:rsidR="000A2EF4" w:rsidRDefault="000A2EF4" w:rsidP="000A2EF4">
                <w:pPr>
                  <w:pStyle w:val="Textedadresse"/>
                  <w:spacing w:line="240" w:lineRule="auto"/>
                  <w:rPr>
                    <w:sz w:val="24"/>
                  </w:rPr>
                </w:pPr>
              </w:p>
            </w:tc>
          </w:tr>
        </w:tbl>
        <w:p w:rsidR="007906B3" w:rsidRDefault="00D148D7">
          <w:pPr>
            <w:pStyle w:val="Sansinterligne"/>
          </w:pPr>
        </w:p>
      </w:sdtContent>
    </w:sdt>
    <w:p w:rsidR="007906B3" w:rsidRDefault="007906B3">
      <w:pPr>
        <w:pStyle w:val="Sansinterligne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7906B3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7906B3" w:rsidRDefault="007906B3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7906B3" w:rsidRDefault="009979A6" w:rsidP="009979A6">
            <w:pPr>
              <w:pStyle w:val="Section"/>
            </w:pPr>
            <w:r>
              <w:t xml:space="preserve">Formation et diplôme </w:t>
            </w:r>
          </w:p>
          <w:p w:rsidR="009979A6" w:rsidRDefault="009979A6" w:rsidP="00BD4EB0">
            <w:pPr>
              <w:pStyle w:val="Paragraphedeliste"/>
              <w:numPr>
                <w:ilvl w:val="0"/>
                <w:numId w:val="38"/>
              </w:numPr>
            </w:pPr>
            <w:r>
              <w:t xml:space="preserve">Titulaire du </w:t>
            </w:r>
            <w:r w:rsidR="00E7644A">
              <w:t>brevet des collèges, obtenu en 2009.</w:t>
            </w:r>
          </w:p>
          <w:p w:rsidR="00E7644A" w:rsidRPr="009979A6" w:rsidRDefault="00E7644A" w:rsidP="00E7644A">
            <w:pPr>
              <w:pStyle w:val="Paragraphedeliste"/>
              <w:numPr>
                <w:ilvl w:val="0"/>
                <w:numId w:val="38"/>
              </w:numPr>
            </w:pPr>
            <w:r>
              <w:t>Titulaire du baccalauréat Economique et Social, option sciences économiques et sociales. Obtenu en 2012.</w:t>
            </w:r>
          </w:p>
          <w:p w:rsidR="009979A6" w:rsidRPr="009979A6" w:rsidRDefault="009979A6" w:rsidP="00E7644A">
            <w:pPr>
              <w:pStyle w:val="Paragraphedeliste"/>
            </w:pPr>
          </w:p>
          <w:p w:rsidR="009979A6" w:rsidRDefault="009979A6">
            <w:pPr>
              <w:pStyle w:val="Section"/>
            </w:pPr>
            <w:r w:rsidRPr="009979A6">
              <w:t>Expériences</w:t>
            </w:r>
            <w:r>
              <w:t xml:space="preserve"> </w:t>
            </w:r>
            <w:r w:rsidRPr="009979A6">
              <w:t>professionnelles</w:t>
            </w:r>
          </w:p>
          <w:p w:rsidR="009979A6" w:rsidRDefault="009979A6" w:rsidP="00BD4EB0">
            <w:pPr>
              <w:pStyle w:val="Paragraphedeliste"/>
              <w:numPr>
                <w:ilvl w:val="0"/>
                <w:numId w:val="38"/>
              </w:numPr>
            </w:pPr>
            <w:r>
              <w:t>Stage d’un</w:t>
            </w:r>
            <w:r w:rsidR="00E7644A">
              <w:t xml:space="preserve">e semaine en école maternelle allemande, à Bad </w:t>
            </w:r>
            <w:proofErr w:type="spellStart"/>
            <w:r w:rsidR="00E7644A">
              <w:t>Bergzabern</w:t>
            </w:r>
            <w:proofErr w:type="spellEnd"/>
            <w:r w:rsidR="00E7644A">
              <w:t xml:space="preserve">, en mars 2009. </w:t>
            </w:r>
            <w:r w:rsidR="00E7644A">
              <w:rPr>
                <w:color w:val="000000"/>
                <w:sz w:val="27"/>
                <w:szCs w:val="27"/>
              </w:rPr>
              <w:t xml:space="preserve"> </w:t>
            </w:r>
          </w:p>
          <w:p w:rsidR="00BC5984" w:rsidRPr="00AB7AF2" w:rsidRDefault="00E7644A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Saisonnière en cueillette de tabac durant l’été 2010.</w:t>
            </w:r>
          </w:p>
          <w:p w:rsidR="00BC5984" w:rsidRPr="00E7644A" w:rsidRDefault="00E7644A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Serveuse au « </w:t>
            </w:r>
            <w:proofErr w:type="spellStart"/>
            <w:r>
              <w:t>Schweigener</w:t>
            </w:r>
            <w:proofErr w:type="spellEnd"/>
            <w:r>
              <w:t xml:space="preserve"> Hof », restaurant allemand, en avril 2011.</w:t>
            </w:r>
          </w:p>
          <w:p w:rsidR="00E7644A" w:rsidRPr="006045BC" w:rsidRDefault="00E7644A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 xml:space="preserve">Saisonnière entant qu’agent de production en juin 2011 aux Caves </w:t>
            </w:r>
            <w:r w:rsidR="006045BC">
              <w:t>françaises des grands vins de Wissembourg.</w:t>
            </w:r>
            <w:r>
              <w:t xml:space="preserve"> </w:t>
            </w:r>
          </w:p>
          <w:p w:rsidR="006045BC" w:rsidRPr="00EB0507" w:rsidRDefault="006045BC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Gestionnaire sinistre au service « sinistres étrangers » de GAN Assurances, de septembre 2013 à septembre 2015.</w:t>
            </w:r>
          </w:p>
          <w:p w:rsidR="007906B3" w:rsidRDefault="00BD4EB0" w:rsidP="00BD4EB0">
            <w:pPr>
              <w:pStyle w:val="Section"/>
            </w:pPr>
            <w:r>
              <w:t>Langues et informatique</w:t>
            </w:r>
          </w:p>
          <w:p w:rsidR="00BD4EB0" w:rsidRPr="00BD4EB0" w:rsidRDefault="00BD4EB0" w:rsidP="00BD4EB0">
            <w:pPr>
              <w:pStyle w:val="Paragraphedeliste"/>
              <w:numPr>
                <w:ilvl w:val="0"/>
                <w:numId w:val="38"/>
              </w:numPr>
            </w:pPr>
            <w:r w:rsidRPr="00BD4EB0">
              <w:t xml:space="preserve">Maîtrise avancée de l’anglais, niveau </w:t>
            </w:r>
            <w:r w:rsidR="006045BC">
              <w:rPr>
                <w:b/>
              </w:rPr>
              <w:t>C2</w:t>
            </w:r>
            <w:r w:rsidRPr="00BD4EB0">
              <w:t xml:space="preserve"> et </w:t>
            </w:r>
            <w:r w:rsidR="006045BC">
              <w:rPr>
                <w:b/>
              </w:rPr>
              <w:t>880 points</w:t>
            </w:r>
            <w:r w:rsidRPr="00BD4EB0">
              <w:t xml:space="preserve"> au </w:t>
            </w:r>
            <w:r w:rsidRPr="00BD4EB0">
              <w:rPr>
                <w:b/>
              </w:rPr>
              <w:t>TOEIC</w:t>
            </w:r>
            <w:r w:rsidRPr="00BD4EB0">
              <w:t>.</w:t>
            </w:r>
          </w:p>
          <w:p w:rsidR="00BD4EB0" w:rsidRPr="0030396E" w:rsidRDefault="00BD4EB0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Maîtrise intermédiaire de l’allemand, niveau B1</w:t>
            </w:r>
          </w:p>
          <w:p w:rsidR="00BD4EB0" w:rsidRPr="0030396E" w:rsidRDefault="00BD4EB0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Titulaire du B2i</w:t>
            </w:r>
          </w:p>
          <w:p w:rsidR="00BD4EB0" w:rsidRPr="00FD562B" w:rsidRDefault="00BD4EB0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 xml:space="preserve">Maîtrise intermédiaire des logiciels </w:t>
            </w:r>
            <w:r w:rsidRPr="00BD4EB0">
              <w:rPr>
                <w:b/>
              </w:rPr>
              <w:t>Word</w:t>
            </w:r>
            <w:r>
              <w:t xml:space="preserve">, </w:t>
            </w:r>
            <w:r w:rsidRPr="00BD4EB0">
              <w:rPr>
                <w:b/>
              </w:rPr>
              <w:t>Excel</w:t>
            </w:r>
            <w:r>
              <w:t xml:space="preserve">, </w:t>
            </w:r>
            <w:r w:rsidRPr="00BD4EB0">
              <w:rPr>
                <w:b/>
              </w:rPr>
              <w:t>Powerpoint</w:t>
            </w:r>
          </w:p>
          <w:p w:rsidR="00FD562B" w:rsidRPr="00BD4EB0" w:rsidRDefault="00FD562B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Maîtrise du dialecte alsacien.</w:t>
            </w:r>
          </w:p>
          <w:p w:rsidR="00BD4EB0" w:rsidRPr="00BD4EB0" w:rsidRDefault="00BD4EB0" w:rsidP="00BD4EB0">
            <w:pPr>
              <w:pStyle w:val="Paragraphedeliste"/>
            </w:pPr>
          </w:p>
          <w:p w:rsidR="007906B3" w:rsidRDefault="007906B3" w:rsidP="00BD4EB0">
            <w:pPr>
              <w:pStyle w:val="Sous-section"/>
              <w:spacing w:after="0"/>
              <w:ind w:left="720"/>
            </w:pPr>
          </w:p>
          <w:p w:rsidR="007906B3" w:rsidRDefault="00BD4EB0">
            <w:pPr>
              <w:pStyle w:val="Section"/>
            </w:pPr>
            <w:r>
              <w:t xml:space="preserve">Centres d’intérêts </w:t>
            </w:r>
          </w:p>
          <w:p w:rsidR="00BD4EB0" w:rsidRPr="0094573D" w:rsidRDefault="00BD4EB0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Passionné</w:t>
            </w:r>
            <w:r w:rsidR="003B7708">
              <w:t>e</w:t>
            </w:r>
            <w:r>
              <w:t xml:space="preserve"> par</w:t>
            </w:r>
            <w:r w:rsidR="006045BC">
              <w:t xml:space="preserve"> le cinéma et les activités culturelles.</w:t>
            </w:r>
          </w:p>
          <w:p w:rsidR="0094573D" w:rsidRPr="00B053B1" w:rsidRDefault="0094573D" w:rsidP="00BD4EB0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Grand intérêt porté aux langues étrangères, plus particulièrement l’anglais.</w:t>
            </w:r>
          </w:p>
          <w:p w:rsidR="007906B3" w:rsidRPr="008E0D0C" w:rsidRDefault="00BD4EB0" w:rsidP="008E0D0C">
            <w:pPr>
              <w:pStyle w:val="Paragraphedeliste"/>
              <w:numPr>
                <w:ilvl w:val="0"/>
                <w:numId w:val="38"/>
              </w:numPr>
              <w:rPr>
                <w:b/>
                <w:u w:val="single"/>
              </w:rPr>
            </w:pPr>
            <w:r>
              <w:t>Intéressé</w:t>
            </w:r>
            <w:r w:rsidR="006045BC">
              <w:t>e</w:t>
            </w:r>
            <w:r>
              <w:t xml:space="preserve"> par les actualités mondiales et géopolitiques.  </w:t>
            </w:r>
            <w:bookmarkStart w:id="0" w:name="_GoBack"/>
            <w:bookmarkEnd w:id="0"/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906B3">
        <w:trPr>
          <w:trHeight w:val="576"/>
        </w:trPr>
        <w:tc>
          <w:tcPr>
            <w:tcW w:w="9576" w:type="dxa"/>
          </w:tcPr>
          <w:p w:rsidR="007906B3" w:rsidRDefault="007906B3">
            <w:pPr>
              <w:spacing w:after="0" w:line="240" w:lineRule="auto"/>
            </w:pPr>
          </w:p>
        </w:tc>
      </w:tr>
    </w:tbl>
    <w:p w:rsidR="007906B3" w:rsidRDefault="007906B3"/>
    <w:sectPr w:rsidR="007906B3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D7" w:rsidRDefault="00D148D7">
      <w:pPr>
        <w:spacing w:after="0" w:line="240" w:lineRule="auto"/>
      </w:pPr>
      <w:r>
        <w:separator/>
      </w:r>
    </w:p>
  </w:endnote>
  <w:endnote w:type="continuationSeparator" w:id="0">
    <w:p w:rsidR="00D148D7" w:rsidRDefault="00D1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B3" w:rsidRDefault="00155B65">
    <w:pPr>
      <w:pStyle w:val="Pieddepagegauche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 w:rsidR="008E0D0C">
      <w:rPr>
        <w:noProof/>
      </w:rPr>
      <w:t>2</w:t>
    </w:r>
    <w: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[Votre n° de téléphone]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B3" w:rsidRDefault="00155B65">
    <w:pPr>
      <w:pStyle w:val="Pieddepagedroi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>
      <w:t>3</w:t>
    </w:r>
    <w: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[Votre adresse de messagerie]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D7" w:rsidRDefault="00D148D7">
      <w:pPr>
        <w:spacing w:after="0" w:line="240" w:lineRule="auto"/>
      </w:pPr>
      <w:r>
        <w:separator/>
      </w:r>
    </w:p>
  </w:footnote>
  <w:footnote w:type="continuationSeparator" w:id="0">
    <w:p w:rsidR="00D148D7" w:rsidRDefault="00D14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B3" w:rsidRDefault="00155B65">
    <w:pPr>
      <w:pStyle w:val="En-ttegauche"/>
      <w:jc w:val="right"/>
    </w:pPr>
    <w:r>
      <w:rPr>
        <w:color w:val="CEDBE6" w:themeColor="accent2" w:themeTint="80"/>
      </w:rPr>
      <w:sym w:font="Wingdings 3" w:char="F07D"/>
    </w:r>
    <w:r>
      <w:t xml:space="preserve"> C.V. 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E7644A">
          <w:t xml:space="preserve">Anne </w:t>
        </w:r>
        <w:proofErr w:type="spellStart"/>
        <w:r w:rsidR="00E7644A">
          <w:t>Mieger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B3" w:rsidRDefault="00155B65">
    <w:pPr>
      <w:pStyle w:val="En-ttedroit"/>
      <w:jc w:val="left"/>
    </w:pPr>
    <w:r>
      <w:rPr>
        <w:color w:val="CEDBE6" w:themeColor="accent2" w:themeTint="80"/>
      </w:rPr>
      <w:sym w:font="Wingdings 3" w:char="F07D"/>
    </w:r>
    <w:r>
      <w:t xml:space="preserve"> C.V. 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E7644A">
          <w:t xml:space="preserve">Anne </w:t>
        </w:r>
        <w:proofErr w:type="spellStart"/>
        <w:r w:rsidR="00E7644A">
          <w:t>Mieger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epuc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epuce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epuc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epuc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epuc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B57283A"/>
    <w:multiLevelType w:val="hybridMultilevel"/>
    <w:tmpl w:val="07C0C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77BA2"/>
    <w:multiLevelType w:val="hybridMultilevel"/>
    <w:tmpl w:val="AF421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2116E"/>
    <w:multiLevelType w:val="hybridMultilevel"/>
    <w:tmpl w:val="D8ACC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65D1B"/>
    <w:multiLevelType w:val="hybridMultilevel"/>
    <w:tmpl w:val="2BA85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51664"/>
    <w:multiLevelType w:val="hybridMultilevel"/>
    <w:tmpl w:val="5AA01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F559A"/>
    <w:multiLevelType w:val="hybridMultilevel"/>
    <w:tmpl w:val="7B9A2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D2D3D"/>
    <w:multiLevelType w:val="hybridMultilevel"/>
    <w:tmpl w:val="50E6E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D63EF"/>
    <w:multiLevelType w:val="hybridMultilevel"/>
    <w:tmpl w:val="11D8C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3423F"/>
    <w:multiLevelType w:val="hybridMultilevel"/>
    <w:tmpl w:val="67EAF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3"/>
  </w:num>
  <w:num w:numId="32">
    <w:abstractNumId w:val="16"/>
  </w:num>
  <w:num w:numId="33">
    <w:abstractNumId w:val="12"/>
  </w:num>
  <w:num w:numId="34">
    <w:abstractNumId w:val="17"/>
  </w:num>
  <w:num w:numId="35">
    <w:abstractNumId w:val="11"/>
  </w:num>
  <w:num w:numId="36">
    <w:abstractNumId w:val="14"/>
  </w:num>
  <w:num w:numId="37">
    <w:abstractNumId w:val="10"/>
  </w:num>
  <w:num w:numId="38">
    <w:abstractNumId w:val="1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F8"/>
    <w:rsid w:val="000A2EF4"/>
    <w:rsid w:val="00155B65"/>
    <w:rsid w:val="002E6AB9"/>
    <w:rsid w:val="002E7A5E"/>
    <w:rsid w:val="003B7708"/>
    <w:rsid w:val="006045BC"/>
    <w:rsid w:val="007560F8"/>
    <w:rsid w:val="007906B3"/>
    <w:rsid w:val="00884E94"/>
    <w:rsid w:val="008B7884"/>
    <w:rsid w:val="008E0D0C"/>
    <w:rsid w:val="0094573D"/>
    <w:rsid w:val="009979A6"/>
    <w:rsid w:val="009D4BFC"/>
    <w:rsid w:val="00A230D9"/>
    <w:rsid w:val="00A82AF4"/>
    <w:rsid w:val="00BC5984"/>
    <w:rsid w:val="00BD4EB0"/>
    <w:rsid w:val="00D148D7"/>
    <w:rsid w:val="00E7644A"/>
    <w:rsid w:val="00E850FF"/>
    <w:rsid w:val="00FD13B0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99"/>
    <w:qFormat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000000" w:themeColor="text1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epuce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ous-section">
    <w:name w:val="Sous-section"/>
    <w:basedOn w:val="Normal"/>
    <w:link w:val="Textesous-sectio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tion">
    <w:name w:val="Quote"/>
    <w:basedOn w:val="Normal"/>
    <w:link w:val="CitationCar"/>
    <w:uiPriority w:val="29"/>
    <w:qFormat/>
    <w:rPr>
      <w:i/>
      <w:color w:val="7F7F7F" w:themeColor="background1" w:themeShade="7F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">
    <w:name w:val="Nom"/>
    <w:basedOn w:val="Sansinterligne"/>
    <w:link w:val="Textenom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epuce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Lienhypertexte">
    <w:name w:val="Hyperlink"/>
    <w:basedOn w:val="Policepardfaut"/>
    <w:uiPriority w:val="99"/>
    <w:semiHidden/>
    <w:unhideWhenUsed/>
    <w:rPr>
      <w:color w:val="B292CA" w:themeColor="hyperlink"/>
      <w:u w:val="single"/>
    </w:rPr>
  </w:style>
  <w:style w:type="character" w:styleId="Titredulivre">
    <w:name w:val="Book Title"/>
    <w:basedOn w:val="Policepardfau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Accentuation">
    <w:name w:val="Emphasis"/>
    <w:uiPriority w:val="20"/>
    <w:qFormat/>
    <w:rPr>
      <w:b/>
      <w:i/>
      <w:spacing w:val="0"/>
    </w:rPr>
  </w:style>
  <w:style w:type="character" w:customStyle="1" w:styleId="SansinterligneCar">
    <w:name w:val="Sans interligne Car"/>
    <w:basedOn w:val="Policepardfaut"/>
    <w:link w:val="Sansinterligne"/>
    <w:uiPriority w:val="99"/>
    <w:rPr>
      <w:rFonts w:cs="Times New Roman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epuce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epuce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epuce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lev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Emphaseple">
    <w:name w:val="Subtle Emphasis"/>
    <w:basedOn w:val="Policepardfaut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frenceple">
    <w:name w:val="Subtle Reference"/>
    <w:basedOn w:val="Policepardfau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dressedelexpditeur">
    <w:name w:val="Adresse de l'expéditeur"/>
    <w:basedOn w:val="Sansinterligne"/>
    <w:link w:val="Texteadressedelexpditeu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itre">
    <w:name w:val="Title"/>
    <w:basedOn w:val="Normal"/>
    <w:link w:val="Titre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Textenom">
    <w:name w:val="Texte nom"/>
    <w:basedOn w:val="SansinterligneCar"/>
    <w:link w:val="Nom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Policepardfau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Textesous-section">
    <w:name w:val="Texte sous-section"/>
    <w:basedOn w:val="Policepardfaut"/>
    <w:link w:val="Sous-sectio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SansinterligneCar"/>
    <w:link w:val="Adressedelexpditeur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Pr>
      <w:color w:val="727CA3" w:themeColor="accent1"/>
      <w:sz w:val="18"/>
    </w:rPr>
  </w:style>
  <w:style w:type="paragraph" w:customStyle="1" w:styleId="Textesous-section0">
    <w:name w:val="Texte sous-section"/>
    <w:basedOn w:val="Normal"/>
    <w:uiPriority w:val="5"/>
    <w:qFormat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ieddepagepremirepage">
    <w:name w:val="Pied de page première page"/>
    <w:basedOn w:val="Pieddepage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En-ttepremirepage">
    <w:name w:val="En-tête première page"/>
    <w:basedOn w:val="En-tte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Sansinterligne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-ttegauche">
    <w:name w:val="En-tête gauche"/>
    <w:basedOn w:val="En-tte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-ttedroit">
    <w:name w:val="En-tête droit"/>
    <w:basedOn w:val="En-tte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Pieddepage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aragraphedeliste">
    <w:name w:val="List Paragraph"/>
    <w:basedOn w:val="Normal"/>
    <w:uiPriority w:val="34"/>
    <w:qFormat/>
    <w:rsid w:val="00997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99"/>
    <w:qFormat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000000" w:themeColor="text1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epuce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ous-section">
    <w:name w:val="Sous-section"/>
    <w:basedOn w:val="Normal"/>
    <w:link w:val="Textesous-sectio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tion">
    <w:name w:val="Quote"/>
    <w:basedOn w:val="Normal"/>
    <w:link w:val="CitationCar"/>
    <w:uiPriority w:val="29"/>
    <w:qFormat/>
    <w:rPr>
      <w:i/>
      <w:color w:val="7F7F7F" w:themeColor="background1" w:themeShade="7F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">
    <w:name w:val="Nom"/>
    <w:basedOn w:val="Sansinterligne"/>
    <w:link w:val="Textenom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epuce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Lienhypertexte">
    <w:name w:val="Hyperlink"/>
    <w:basedOn w:val="Policepardfaut"/>
    <w:uiPriority w:val="99"/>
    <w:semiHidden/>
    <w:unhideWhenUsed/>
    <w:rPr>
      <w:color w:val="B292CA" w:themeColor="hyperlink"/>
      <w:u w:val="single"/>
    </w:rPr>
  </w:style>
  <w:style w:type="character" w:styleId="Titredulivre">
    <w:name w:val="Book Title"/>
    <w:basedOn w:val="Policepardfau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Accentuation">
    <w:name w:val="Emphasis"/>
    <w:uiPriority w:val="20"/>
    <w:qFormat/>
    <w:rPr>
      <w:b/>
      <w:i/>
      <w:spacing w:val="0"/>
    </w:rPr>
  </w:style>
  <w:style w:type="character" w:customStyle="1" w:styleId="SansinterligneCar">
    <w:name w:val="Sans interligne Car"/>
    <w:basedOn w:val="Policepardfaut"/>
    <w:link w:val="Sansinterligne"/>
    <w:uiPriority w:val="99"/>
    <w:rPr>
      <w:rFonts w:cs="Times New Roman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epuce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epuce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epuce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lev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Emphaseple">
    <w:name w:val="Subtle Emphasis"/>
    <w:basedOn w:val="Policepardfaut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frenceple">
    <w:name w:val="Subtle Reference"/>
    <w:basedOn w:val="Policepardfau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dressedelexpditeur">
    <w:name w:val="Adresse de l'expéditeur"/>
    <w:basedOn w:val="Sansinterligne"/>
    <w:link w:val="Texteadressedelexpditeu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itre">
    <w:name w:val="Title"/>
    <w:basedOn w:val="Normal"/>
    <w:link w:val="Titre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Textenom">
    <w:name w:val="Texte nom"/>
    <w:basedOn w:val="SansinterligneCar"/>
    <w:link w:val="Nom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Policepardfau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Textesous-section">
    <w:name w:val="Texte sous-section"/>
    <w:basedOn w:val="Policepardfaut"/>
    <w:link w:val="Sous-sectio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SansinterligneCar"/>
    <w:link w:val="Adressedelexpditeur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Pr>
      <w:color w:val="727CA3" w:themeColor="accent1"/>
      <w:sz w:val="18"/>
    </w:rPr>
  </w:style>
  <w:style w:type="paragraph" w:customStyle="1" w:styleId="Textesous-section0">
    <w:name w:val="Texte sous-section"/>
    <w:basedOn w:val="Normal"/>
    <w:uiPriority w:val="5"/>
    <w:qFormat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ieddepagepremirepage">
    <w:name w:val="Pied de page première page"/>
    <w:basedOn w:val="Pieddepage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En-ttepremirepage">
    <w:name w:val="En-tête première page"/>
    <w:basedOn w:val="En-tte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Sansinterligne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-ttegauche">
    <w:name w:val="En-tête gauche"/>
    <w:basedOn w:val="En-tte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-ttedroit">
    <w:name w:val="En-tête droit"/>
    <w:basedOn w:val="En-tte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Pieddepage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aragraphedeliste">
    <w:name w:val="List Paragraph"/>
    <w:basedOn w:val="Normal"/>
    <w:uiPriority w:val="34"/>
    <w:qFormat/>
    <w:rsid w:val="00997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63507A389A43ECA6CC9EC2C7AED7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44638-C944-4A91-A11E-09A64EBA00F3}"/>
      </w:docPartPr>
      <w:docPartBody>
        <w:p w:rsidR="0058462C" w:rsidRDefault="00154471">
          <w:pPr>
            <w:pStyle w:val="0D63507A389A43ECA6CC9EC2C7AED761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069FA5AEEA6C42A3A43431F8664E7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047D7-BBB8-48FA-BC2B-6E12499A085F}"/>
      </w:docPartPr>
      <w:docPartBody>
        <w:p w:rsidR="0058462C" w:rsidRDefault="00154471">
          <w:pPr>
            <w:pStyle w:val="069FA5AEEA6C42A3A43431F8664E7B68"/>
          </w:pPr>
          <w: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71"/>
    <w:rsid w:val="00154471"/>
    <w:rsid w:val="00293525"/>
    <w:rsid w:val="00324B8B"/>
    <w:rsid w:val="005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customStyle="1" w:styleId="0D63507A389A43ECA6CC9EC2C7AED761">
    <w:name w:val="0D63507A389A43ECA6CC9EC2C7AED761"/>
  </w:style>
  <w:style w:type="paragraph" w:customStyle="1" w:styleId="069FA5AEEA6C42A3A43431F8664E7B68">
    <w:name w:val="069FA5AEEA6C42A3A43431F8664E7B68"/>
  </w:style>
  <w:style w:type="paragraph" w:customStyle="1" w:styleId="F353636F5CE04419A64594CA152F86F4">
    <w:name w:val="F353636F5CE04419A64594CA152F86F4"/>
  </w:style>
  <w:style w:type="paragraph" w:customStyle="1" w:styleId="B7E639B7EF134704B270A46C456C47AC">
    <w:name w:val="B7E639B7EF134704B270A46C456C47AC"/>
  </w:style>
  <w:style w:type="paragraph" w:customStyle="1" w:styleId="07313B43256F44F6A6001012F3B4A425">
    <w:name w:val="07313B43256F44F6A6001012F3B4A425"/>
  </w:style>
  <w:style w:type="paragraph" w:customStyle="1" w:styleId="065E71D9DEF94CD79AEB204119493F98">
    <w:name w:val="065E71D9DEF94CD79AEB204119493F98"/>
  </w:style>
  <w:style w:type="paragraph" w:customStyle="1" w:styleId="D631171CC5F24F17BD3166685624ED85">
    <w:name w:val="D631171CC5F24F17BD3166685624ED85"/>
  </w:style>
  <w:style w:type="paragraph" w:customStyle="1" w:styleId="C92BCB9C33454B29B7D96195A521BE56">
    <w:name w:val="C92BCB9C33454B29B7D96195A521BE56"/>
  </w:style>
  <w:style w:type="paragraph" w:customStyle="1" w:styleId="Sous-sectionDate">
    <w:name w:val="Sous-section Date"/>
    <w:basedOn w:val="Normal"/>
    <w:link w:val="Textesous-sectionDate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Textesous-sectionDate">
    <w:name w:val="Texte sous-section Date"/>
    <w:basedOn w:val="Policepardfaut"/>
    <w:link w:val="Sous-sectionDate"/>
    <w:uiPriority w:val="4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3B60035752444102B322B98C7ABCCA57">
    <w:name w:val="3B60035752444102B322B98C7ABCCA57"/>
  </w:style>
  <w:style w:type="paragraph" w:customStyle="1" w:styleId="4318CFB5D0014399B199D7B8825A27E7">
    <w:name w:val="4318CFB5D0014399B199D7B8825A27E7"/>
  </w:style>
  <w:style w:type="paragraph" w:customStyle="1" w:styleId="016CB7F829734B17B233EF0BCB6B0B17">
    <w:name w:val="016CB7F829734B17B233EF0BCB6B0B17"/>
  </w:style>
  <w:style w:type="paragraph" w:customStyle="1" w:styleId="A8DFB1FAEE634EF7B26B935E12B93781">
    <w:name w:val="A8DFB1FAEE634EF7B26B935E12B93781"/>
  </w:style>
  <w:style w:type="paragraph" w:customStyle="1" w:styleId="A8F031671E82408B8F7C69B31696FA6B">
    <w:name w:val="A8F031671E82408B8F7C69B31696FA6B"/>
  </w:style>
  <w:style w:type="paragraph" w:customStyle="1" w:styleId="7F0F634A0BA448D0AA850ABDFBB26260">
    <w:name w:val="7F0F634A0BA448D0AA850ABDFBB26260"/>
  </w:style>
  <w:style w:type="paragraph" w:customStyle="1" w:styleId="E91E6828A0374927B76093470C3FEDA6">
    <w:name w:val="E91E6828A0374927B76093470C3FEDA6"/>
  </w:style>
  <w:style w:type="paragraph" w:customStyle="1" w:styleId="D6231452778A44518EF1C99AAFC8171B">
    <w:name w:val="D6231452778A44518EF1C99AAFC8171B"/>
  </w:style>
  <w:style w:type="paragraph" w:customStyle="1" w:styleId="7CD95DF8E7CA4C44AECB51F19F8CFF97">
    <w:name w:val="7CD95DF8E7CA4C44AECB51F19F8CFF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customStyle="1" w:styleId="0D63507A389A43ECA6CC9EC2C7AED761">
    <w:name w:val="0D63507A389A43ECA6CC9EC2C7AED761"/>
  </w:style>
  <w:style w:type="paragraph" w:customStyle="1" w:styleId="069FA5AEEA6C42A3A43431F8664E7B68">
    <w:name w:val="069FA5AEEA6C42A3A43431F8664E7B68"/>
  </w:style>
  <w:style w:type="paragraph" w:customStyle="1" w:styleId="F353636F5CE04419A64594CA152F86F4">
    <w:name w:val="F353636F5CE04419A64594CA152F86F4"/>
  </w:style>
  <w:style w:type="paragraph" w:customStyle="1" w:styleId="B7E639B7EF134704B270A46C456C47AC">
    <w:name w:val="B7E639B7EF134704B270A46C456C47AC"/>
  </w:style>
  <w:style w:type="paragraph" w:customStyle="1" w:styleId="07313B43256F44F6A6001012F3B4A425">
    <w:name w:val="07313B43256F44F6A6001012F3B4A425"/>
  </w:style>
  <w:style w:type="paragraph" w:customStyle="1" w:styleId="065E71D9DEF94CD79AEB204119493F98">
    <w:name w:val="065E71D9DEF94CD79AEB204119493F98"/>
  </w:style>
  <w:style w:type="paragraph" w:customStyle="1" w:styleId="D631171CC5F24F17BD3166685624ED85">
    <w:name w:val="D631171CC5F24F17BD3166685624ED85"/>
  </w:style>
  <w:style w:type="paragraph" w:customStyle="1" w:styleId="C92BCB9C33454B29B7D96195A521BE56">
    <w:name w:val="C92BCB9C33454B29B7D96195A521BE56"/>
  </w:style>
  <w:style w:type="paragraph" w:customStyle="1" w:styleId="Sous-sectionDate">
    <w:name w:val="Sous-section Date"/>
    <w:basedOn w:val="Normal"/>
    <w:link w:val="Textesous-sectionDate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Textesous-sectionDate">
    <w:name w:val="Texte sous-section Date"/>
    <w:basedOn w:val="Policepardfaut"/>
    <w:link w:val="Sous-sectionDate"/>
    <w:uiPriority w:val="4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3B60035752444102B322B98C7ABCCA57">
    <w:name w:val="3B60035752444102B322B98C7ABCCA57"/>
  </w:style>
  <w:style w:type="paragraph" w:customStyle="1" w:styleId="4318CFB5D0014399B199D7B8825A27E7">
    <w:name w:val="4318CFB5D0014399B199D7B8825A27E7"/>
  </w:style>
  <w:style w:type="paragraph" w:customStyle="1" w:styleId="016CB7F829734B17B233EF0BCB6B0B17">
    <w:name w:val="016CB7F829734B17B233EF0BCB6B0B17"/>
  </w:style>
  <w:style w:type="paragraph" w:customStyle="1" w:styleId="A8DFB1FAEE634EF7B26B935E12B93781">
    <w:name w:val="A8DFB1FAEE634EF7B26B935E12B93781"/>
  </w:style>
  <w:style w:type="paragraph" w:customStyle="1" w:styleId="A8F031671E82408B8F7C69B31696FA6B">
    <w:name w:val="A8F031671E82408B8F7C69B31696FA6B"/>
  </w:style>
  <w:style w:type="paragraph" w:customStyle="1" w:styleId="7F0F634A0BA448D0AA850ABDFBB26260">
    <w:name w:val="7F0F634A0BA448D0AA850ABDFBB26260"/>
  </w:style>
  <w:style w:type="paragraph" w:customStyle="1" w:styleId="E91E6828A0374927B76093470C3FEDA6">
    <w:name w:val="E91E6828A0374927B76093470C3FEDA6"/>
  </w:style>
  <w:style w:type="paragraph" w:customStyle="1" w:styleId="D6231452778A44518EF1C99AAFC8171B">
    <w:name w:val="D6231452778A44518EF1C99AAFC8171B"/>
  </w:style>
  <w:style w:type="paragraph" w:customStyle="1" w:styleId="7CD95DF8E7CA4C44AECB51F19F8CFF97">
    <w:name w:val="7CD95DF8E7CA4C44AECB51F19F8CF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Mieger</dc:creator>
  <cp:lastModifiedBy>Anne .</cp:lastModifiedBy>
  <cp:revision>2</cp:revision>
  <dcterms:created xsi:type="dcterms:W3CDTF">2015-02-08T16:46:00Z</dcterms:created>
  <dcterms:modified xsi:type="dcterms:W3CDTF">2015-02-08T16:46:00Z</dcterms:modified>
</cp:coreProperties>
</file>