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venir Next Medium" w:hAnsi="Avenir Next Medium" w:cs="Arial Hebrew"/>
        </w:rPr>
        <w:alias w:val="Nom du C.V."/>
        <w:tag w:val="Nom du C.V."/>
        <w:id w:val="2142538285"/>
        <w:placeholder>
          <w:docPart w:val="D672022DE55E41738E4E85DE228251E0"/>
        </w:placeholder>
        <w:docPartList>
          <w:docPartGallery w:val="Quick Parts"/>
          <w:docPartCategory w:val=" Nom du C.V."/>
        </w:docPartList>
      </w:sdtPr>
      <w:sdtEndPr/>
      <w:sdtContent>
        <w:tbl>
          <w:tblPr>
            <w:tblpPr w:leftFromText="141" w:rightFromText="141" w:vertAnchor="text" w:horzAnchor="page" w:tblpX="719" w:tblpY="3077"/>
            <w:tblW w:w="5560" w:type="pct"/>
            <w:tblBorders>
              <w:top w:val="single" w:sz="6" w:space="0" w:color="AAB0C7" w:themeColor="accent1" w:themeTint="99"/>
              <w:left w:val="single" w:sz="6" w:space="0" w:color="AAB0C7" w:themeColor="accent1" w:themeTint="99"/>
              <w:bottom w:val="single" w:sz="6" w:space="0" w:color="AAB0C7" w:themeColor="accent1" w:themeTint="99"/>
              <w:right w:val="single" w:sz="6" w:space="0" w:color="AAB0C7" w:themeColor="accent1" w:themeTint="99"/>
              <w:insideH w:val="single" w:sz="6" w:space="0" w:color="AAB0C7" w:themeColor="accent1" w:themeTint="99"/>
              <w:insideV w:val="single" w:sz="6" w:space="0" w:color="AAB0C7" w:themeColor="accent1" w:themeTint="99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16"/>
            <w:gridCol w:w="10080"/>
          </w:tblGrid>
          <w:tr w:rsidR="00210F8E" w:rsidRPr="006171C5" w14:paraId="319BDDB4" w14:textId="77777777" w:rsidTr="00210F8E">
            <w:trPr>
              <w:trHeight w:val="8791"/>
            </w:trPr>
            <w:tc>
              <w:tcPr>
                <w:tcW w:w="416" w:type="dxa"/>
                <w:shd w:val="clear" w:color="auto" w:fill="AAB0C7" w:themeFill="accent1" w:themeFillTint="99"/>
              </w:tcPr>
              <w:p w14:paraId="118546D6" w14:textId="45E75BF5" w:rsidR="00210F8E" w:rsidRPr="006171C5" w:rsidRDefault="00210F8E" w:rsidP="00210F8E">
                <w:pPr>
                  <w:spacing w:after="0" w:line="240" w:lineRule="auto"/>
                  <w:rPr>
                    <w:rFonts w:ascii="Avenir Next Medium" w:hAnsi="Avenir Next Medium" w:cs="Arial Hebrew"/>
                  </w:rPr>
                </w:pPr>
              </w:p>
            </w:tc>
            <w:tc>
              <w:tcPr>
                <w:tcW w:w="0" w:type="auto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14:paraId="40FB2BBA" w14:textId="77777777" w:rsidR="00210F8E" w:rsidRPr="006171C5" w:rsidRDefault="00210F8E" w:rsidP="00210F8E">
                <w:pPr>
                  <w:pStyle w:val="Sous-sectionDate"/>
                  <w:jc w:val="center"/>
                  <w:rPr>
                    <w:rFonts w:ascii="Avenir Next Medium" w:hAnsi="Avenir Next Medium" w:cs="Arial Hebrew"/>
                    <w:sz w:val="32"/>
                    <w:szCs w:val="32"/>
                  </w:rPr>
                </w:pPr>
                <w:r w:rsidRPr="006171C5">
                  <w:rPr>
                    <w:rFonts w:ascii="Avenir Next Medium" w:hAnsi="Avenir Next Medium" w:cs="Arial Hebrew"/>
                    <w:sz w:val="32"/>
                    <w:szCs w:val="32"/>
                  </w:rPr>
                  <w:t>BTS Assurance en alternance</w:t>
                </w:r>
              </w:p>
              <w:p w14:paraId="7EC949F2" w14:textId="77777777" w:rsidR="00210F8E" w:rsidRPr="006171C5" w:rsidRDefault="00210F8E" w:rsidP="00210F8E">
                <w:pPr>
                  <w:pStyle w:val="Sous-sectionDate"/>
                  <w:rPr>
                    <w:rFonts w:ascii="Avenir Next Medium" w:hAnsi="Avenir Next Medium" w:cs="Arial Hebrew"/>
                    <w:sz w:val="26"/>
                    <w:szCs w:val="26"/>
                  </w:rPr>
                </w:pPr>
                <w:r w:rsidRPr="006171C5">
                  <w:rPr>
                    <w:rFonts w:ascii="Avenir Next Medium" w:hAnsi="Avenir Next Medium" w:cs="Arial Hebrew"/>
                    <w:sz w:val="26"/>
                    <w:szCs w:val="26"/>
                  </w:rPr>
                  <w:t>Formation</w:t>
                </w:r>
              </w:p>
              <w:p w14:paraId="6B336663" w14:textId="77777777" w:rsidR="00210F8E" w:rsidRPr="006171C5" w:rsidRDefault="00210F8E" w:rsidP="00210F8E">
                <w:pPr>
                  <w:pStyle w:val="Listepuces"/>
                  <w:numPr>
                    <w:ilvl w:val="0"/>
                    <w:numId w:val="1"/>
                  </w:numPr>
                  <w:spacing w:after="0"/>
                  <w:rPr>
                    <w:rFonts w:ascii="Avenir Next Medium" w:hAnsi="Avenir Next Medium" w:cs="Arial Hebrew"/>
                    <w:sz w:val="22"/>
                    <w:szCs w:val="22"/>
                  </w:rPr>
                </w:pP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>2015 – 2016 : 1</w:t>
                </w:r>
                <w:r w:rsidRPr="006171C5">
                  <w:rPr>
                    <w:rFonts w:ascii="Avenir Next Medium" w:hAnsi="Avenir Next Medium"/>
                    <w:sz w:val="22"/>
                    <w:szCs w:val="22"/>
                    <w:vertAlign w:val="superscript"/>
                  </w:rPr>
                  <w:t>ère</w:t>
                </w: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ann</w:t>
                </w:r>
                <w:r w:rsidRPr="006171C5">
                  <w:rPr>
                    <w:rFonts w:ascii="Avenir Next Medium" w:hAnsi="Avenir Next Medium"/>
                    <w:sz w:val="22"/>
                    <w:szCs w:val="22"/>
                  </w:rPr>
                  <w:t>ée</w:t>
                </w:r>
                <w:r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en</w:t>
                </w: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LEA (langues </w:t>
                </w:r>
                <w:r w:rsidRPr="006171C5">
                  <w:rPr>
                    <w:rFonts w:ascii="Avenir Next Medium" w:hAnsi="Avenir Next Medium"/>
                    <w:sz w:val="22"/>
                    <w:szCs w:val="22"/>
                  </w:rPr>
                  <w:t>étrangères</w:t>
                </w: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appliqu</w:t>
                </w:r>
                <w:r w:rsidRPr="006171C5">
                  <w:rPr>
                    <w:rFonts w:ascii="Avenir Next Medium" w:hAnsi="Avenir Next Medium"/>
                    <w:sz w:val="22"/>
                    <w:szCs w:val="22"/>
                  </w:rPr>
                  <w:t>ées</w:t>
                </w: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anglais/italien)</w:t>
                </w:r>
              </w:p>
              <w:p w14:paraId="2DEBC719" w14:textId="77777777" w:rsidR="00210F8E" w:rsidRPr="00210F8E" w:rsidRDefault="00210F8E" w:rsidP="00210F8E">
                <w:pPr>
                  <w:pStyle w:val="Listepuces"/>
                  <w:numPr>
                    <w:ilvl w:val="0"/>
                    <w:numId w:val="0"/>
                  </w:numPr>
                  <w:spacing w:after="0"/>
                  <w:ind w:left="360"/>
                  <w:rPr>
                    <w:rFonts w:ascii="Avenir Next Medium" w:hAnsi="Avenir Next Medium" w:cs="Arial Hebrew"/>
                    <w:i/>
                    <w:sz w:val="22"/>
                    <w:szCs w:val="22"/>
                  </w:rPr>
                </w:pPr>
                <w:r w:rsidRPr="00210F8E">
                  <w:rPr>
                    <w:rFonts w:ascii="Avenir Next Medium" w:hAnsi="Avenir Next Medium" w:cs="Arial Hebrew"/>
                    <w:i/>
                    <w:sz w:val="22"/>
                    <w:szCs w:val="22"/>
                  </w:rPr>
                  <w:t>- Universit</w:t>
                </w:r>
                <w:r w:rsidRPr="00210F8E">
                  <w:rPr>
                    <w:rFonts w:ascii="Avenir Next Medium" w:hAnsi="Avenir Next Medium"/>
                    <w:i/>
                    <w:sz w:val="22"/>
                    <w:szCs w:val="22"/>
                  </w:rPr>
                  <w:t>é</w:t>
                </w:r>
                <w:r w:rsidRPr="00210F8E">
                  <w:rPr>
                    <w:rFonts w:ascii="Avenir Next Medium" w:hAnsi="Avenir Next Medium" w:cs="Arial Hebrew"/>
                    <w:i/>
                    <w:sz w:val="22"/>
                    <w:szCs w:val="22"/>
                  </w:rPr>
                  <w:t xml:space="preserve"> Paris Ouest Nanterre La D</w:t>
                </w:r>
                <w:r w:rsidRPr="00210F8E">
                  <w:rPr>
                    <w:rFonts w:ascii="Avenir Next Medium" w:hAnsi="Avenir Next Medium"/>
                    <w:i/>
                    <w:sz w:val="22"/>
                    <w:szCs w:val="22"/>
                  </w:rPr>
                  <w:t>éfense</w:t>
                </w:r>
                <w:r w:rsidRPr="00210F8E">
                  <w:rPr>
                    <w:rFonts w:ascii="Avenir Next Medium" w:hAnsi="Avenir Next Medium" w:cs="Arial Hebrew"/>
                    <w:i/>
                    <w:sz w:val="22"/>
                    <w:szCs w:val="22"/>
                  </w:rPr>
                  <w:t xml:space="preserve"> (92)</w:t>
                </w:r>
              </w:p>
              <w:p w14:paraId="4941C98C" w14:textId="77777777" w:rsidR="00210F8E" w:rsidRPr="006171C5" w:rsidRDefault="00210F8E" w:rsidP="00210F8E">
                <w:pPr>
                  <w:pStyle w:val="Listepuces"/>
                  <w:numPr>
                    <w:ilvl w:val="0"/>
                    <w:numId w:val="1"/>
                  </w:numPr>
                  <w:spacing w:after="0"/>
                  <w:rPr>
                    <w:rFonts w:ascii="Avenir Next Medium" w:hAnsi="Avenir Next Medium" w:cs="Arial Hebrew"/>
                    <w:sz w:val="22"/>
                    <w:szCs w:val="22"/>
                  </w:rPr>
                </w:pP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>2015 : Baccalaur</w:t>
                </w:r>
                <w:r w:rsidRPr="006171C5">
                  <w:rPr>
                    <w:rFonts w:ascii="Avenir Next Medium" w:hAnsi="Avenir Next Medium"/>
                    <w:sz w:val="22"/>
                    <w:szCs w:val="22"/>
                  </w:rPr>
                  <w:t>éat</w:t>
                </w: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</w:t>
                </w:r>
                <w:r w:rsidRPr="006171C5">
                  <w:rPr>
                    <w:rFonts w:ascii="Avenir Next Medium" w:hAnsi="Avenir Next Medium"/>
                    <w:sz w:val="22"/>
                    <w:szCs w:val="22"/>
                  </w:rPr>
                  <w:t>économique</w:t>
                </w: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et sociale mention AB, option </w:t>
                </w:r>
                <w:proofErr w:type="spellStart"/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>esabac</w:t>
                </w:r>
                <w:proofErr w:type="spellEnd"/>
              </w:p>
              <w:p w14:paraId="7BDDD3ED" w14:textId="77777777" w:rsidR="00210F8E" w:rsidRPr="00210F8E" w:rsidRDefault="00210F8E" w:rsidP="00210F8E">
                <w:pPr>
                  <w:pStyle w:val="Listepuces"/>
                  <w:numPr>
                    <w:ilvl w:val="0"/>
                    <w:numId w:val="0"/>
                  </w:numPr>
                  <w:spacing w:after="0"/>
                  <w:ind w:left="360"/>
                  <w:rPr>
                    <w:rFonts w:ascii="Avenir Next Medium" w:hAnsi="Avenir Next Medium" w:cs="Arial Hebrew"/>
                    <w:i/>
                    <w:sz w:val="22"/>
                    <w:szCs w:val="22"/>
                  </w:rPr>
                </w:pPr>
                <w:r w:rsidRPr="00210F8E">
                  <w:rPr>
                    <w:rFonts w:ascii="Avenir Next Medium" w:hAnsi="Avenir Next Medium" w:cs="Arial Hebrew"/>
                    <w:i/>
                    <w:sz w:val="22"/>
                    <w:szCs w:val="22"/>
                  </w:rPr>
                  <w:t>- Lyc</w:t>
                </w:r>
                <w:r w:rsidRPr="00210F8E">
                  <w:rPr>
                    <w:rFonts w:ascii="Avenir Next Medium" w:hAnsi="Avenir Next Medium"/>
                    <w:i/>
                    <w:sz w:val="22"/>
                    <w:szCs w:val="22"/>
                  </w:rPr>
                  <w:t>ée</w:t>
                </w:r>
                <w:r w:rsidRPr="00210F8E">
                  <w:rPr>
                    <w:rFonts w:ascii="Avenir Next Medium" w:hAnsi="Avenir Next Medium" w:cs="Arial Hebrew"/>
                    <w:i/>
                    <w:sz w:val="22"/>
                    <w:szCs w:val="22"/>
                  </w:rPr>
                  <w:t xml:space="preserve"> Albert Camus </w:t>
                </w:r>
                <w:r w:rsidRPr="00210F8E">
                  <w:rPr>
                    <w:rFonts w:ascii="Avenir Next Medium" w:hAnsi="Avenir Next Medium"/>
                    <w:i/>
                    <w:sz w:val="22"/>
                    <w:szCs w:val="22"/>
                  </w:rPr>
                  <w:t>à</w:t>
                </w:r>
                <w:r w:rsidRPr="00210F8E">
                  <w:rPr>
                    <w:rFonts w:ascii="Avenir Next Medium" w:hAnsi="Avenir Next Medium" w:cs="Arial Hebrew"/>
                    <w:i/>
                    <w:sz w:val="22"/>
                    <w:szCs w:val="22"/>
                  </w:rPr>
                  <w:t xml:space="preserve"> Bois-Colombes (92)</w:t>
                </w:r>
              </w:p>
              <w:p w14:paraId="081823A9" w14:textId="77777777" w:rsidR="00210F8E" w:rsidRPr="006171C5" w:rsidRDefault="00210F8E" w:rsidP="00210F8E">
                <w:pPr>
                  <w:pStyle w:val="Sous-sectionDate"/>
                  <w:rPr>
                    <w:rFonts w:ascii="Avenir Next Medium" w:hAnsi="Avenir Next Medium" w:cs="Arial Hebrew"/>
                    <w:sz w:val="28"/>
                    <w:szCs w:val="28"/>
                  </w:rPr>
                </w:pPr>
              </w:p>
              <w:p w14:paraId="211CC7EA" w14:textId="77777777" w:rsidR="00210F8E" w:rsidRPr="006171C5" w:rsidRDefault="00210F8E" w:rsidP="00210F8E">
                <w:pPr>
                  <w:pStyle w:val="Sous-sectionDate"/>
                  <w:rPr>
                    <w:rFonts w:ascii="Avenir Next Medium" w:hAnsi="Avenir Next Medium" w:cs="Arial Hebrew"/>
                    <w:sz w:val="26"/>
                    <w:szCs w:val="26"/>
                  </w:rPr>
                </w:pPr>
                <w:r w:rsidRPr="006171C5">
                  <w:rPr>
                    <w:rFonts w:ascii="Avenir Next Medium" w:hAnsi="Avenir Next Medium" w:cs="Arial Hebrew"/>
                    <w:sz w:val="26"/>
                    <w:szCs w:val="26"/>
                  </w:rPr>
                  <w:t>Exp</w:t>
                </w:r>
                <w:r w:rsidRPr="006171C5">
                  <w:rPr>
                    <w:rFonts w:ascii="Avenir Next Medium" w:hAnsi="Avenir Next Medium"/>
                    <w:sz w:val="26"/>
                    <w:szCs w:val="26"/>
                  </w:rPr>
                  <w:t>érience</w:t>
                </w:r>
              </w:p>
              <w:p w14:paraId="682E145A" w14:textId="7F96C972" w:rsidR="00210F8E" w:rsidRPr="006171C5" w:rsidRDefault="00210F8E" w:rsidP="00210F8E">
                <w:pPr>
                  <w:pStyle w:val="Listepuces"/>
                  <w:numPr>
                    <w:ilvl w:val="0"/>
                    <w:numId w:val="1"/>
                  </w:numPr>
                  <w:spacing w:after="0"/>
                  <w:rPr>
                    <w:rFonts w:ascii="Avenir Next Medium" w:hAnsi="Avenir Next Medium" w:cs="Arial Hebrew"/>
                    <w:sz w:val="22"/>
                    <w:szCs w:val="22"/>
                  </w:rPr>
                </w:pP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>Ju</w:t>
                </w:r>
                <w:r w:rsidR="00E55732">
                  <w:rPr>
                    <w:rFonts w:ascii="Avenir Next Medium" w:hAnsi="Avenir Next Medium" w:cs="Arial Hebrew"/>
                    <w:sz w:val="22"/>
                    <w:szCs w:val="22"/>
                  </w:rPr>
                  <w:t>illet 2015 : V</w:t>
                </w:r>
                <w:r>
                  <w:rPr>
                    <w:rFonts w:ascii="Avenir Next Medium" w:hAnsi="Avenir Next Medium" w:cs="Arial Hebrew"/>
                    <w:sz w:val="22"/>
                    <w:szCs w:val="22"/>
                  </w:rPr>
                  <w:t>acataire - M</w:t>
                </w: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>inist</w:t>
                </w:r>
                <w:r w:rsidRPr="006171C5">
                  <w:rPr>
                    <w:rFonts w:ascii="Avenir Next Medium" w:hAnsi="Avenir Next Medium"/>
                    <w:sz w:val="22"/>
                    <w:szCs w:val="22"/>
                  </w:rPr>
                  <w:t>ère</w:t>
                </w: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de l’</w:t>
                </w:r>
                <w:r w:rsidRPr="006171C5">
                  <w:rPr>
                    <w:rFonts w:ascii="Avenir Next Medium" w:hAnsi="Avenir Next Medium"/>
                    <w:sz w:val="22"/>
                    <w:szCs w:val="22"/>
                  </w:rPr>
                  <w:t>éducation</w:t>
                </w: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nationale, de l’enseignement sup</w:t>
                </w:r>
                <w:r w:rsidRPr="006171C5">
                  <w:rPr>
                    <w:rFonts w:ascii="Avenir Next Medium" w:hAnsi="Avenir Next Medium"/>
                    <w:sz w:val="22"/>
                    <w:szCs w:val="22"/>
                  </w:rPr>
                  <w:t>érieur</w:t>
                </w: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et de la recherche </w:t>
                </w:r>
                <w:r w:rsidRPr="006171C5">
                  <w:rPr>
                    <w:rFonts w:ascii="Avenir Next Medium" w:hAnsi="Avenir Next Medium"/>
                    <w:sz w:val="22"/>
                    <w:szCs w:val="22"/>
                  </w:rPr>
                  <w:t>à</w:t>
                </w: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la direction g</w:t>
                </w:r>
                <w:r w:rsidRPr="006171C5">
                  <w:rPr>
                    <w:rFonts w:ascii="Avenir Next Medium" w:hAnsi="Avenir Next Medium"/>
                    <w:sz w:val="22"/>
                    <w:szCs w:val="22"/>
                  </w:rPr>
                  <w:t>énérale</w:t>
                </w: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des ressources humaines</w:t>
                </w:r>
                <w:r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(Paris 13) </w:t>
                </w: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>:</w:t>
                </w:r>
              </w:p>
              <w:p w14:paraId="4ACFB150" w14:textId="770C4EE7" w:rsidR="00210F8E" w:rsidRPr="006171C5" w:rsidRDefault="00210F8E" w:rsidP="00210F8E">
                <w:pPr>
                  <w:pStyle w:val="Listepuces"/>
                  <w:numPr>
                    <w:ilvl w:val="0"/>
                    <w:numId w:val="38"/>
                  </w:numPr>
                  <w:spacing w:after="0"/>
                  <w:rPr>
                    <w:rFonts w:ascii="Avenir Next Medium" w:hAnsi="Avenir Next Medium" w:cs="Arial Hebrew"/>
                    <w:sz w:val="22"/>
                    <w:szCs w:val="22"/>
                  </w:rPr>
                </w:pP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>R</w:t>
                </w:r>
                <w:r w:rsidRPr="006171C5">
                  <w:rPr>
                    <w:rFonts w:ascii="Avenir Next Medium" w:hAnsi="Avenir Next Medium"/>
                    <w:sz w:val="22"/>
                    <w:szCs w:val="22"/>
                  </w:rPr>
                  <w:t>épon</w:t>
                </w:r>
                <w:r w:rsidR="00397DCB">
                  <w:rPr>
                    <w:rFonts w:ascii="Avenir Next Medium" w:hAnsi="Avenir Next Medium"/>
                    <w:sz w:val="22"/>
                    <w:szCs w:val="22"/>
                  </w:rPr>
                  <w:t>dre</w:t>
                </w: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au t</w:t>
                </w:r>
                <w:r w:rsidRPr="006171C5">
                  <w:rPr>
                    <w:rFonts w:ascii="Avenir Next Medium" w:hAnsi="Avenir Next Medium"/>
                    <w:sz w:val="22"/>
                    <w:szCs w:val="22"/>
                  </w:rPr>
                  <w:t>éléphone</w:t>
                </w:r>
                <w:r>
                  <w:rPr>
                    <w:rFonts w:ascii="Avenir Next Medium" w:hAnsi="Avenir Next Medium"/>
                    <w:sz w:val="22"/>
                    <w:szCs w:val="22"/>
                  </w:rPr>
                  <w:t xml:space="preserve">, </w:t>
                </w:r>
                <w:r w:rsidR="00397DCB">
                  <w:rPr>
                    <w:rFonts w:ascii="Avenir Next Medium" w:hAnsi="Avenir Next Medium"/>
                    <w:sz w:val="22"/>
                    <w:szCs w:val="22"/>
                  </w:rPr>
                  <w:t>transférer</w:t>
                </w:r>
                <w:r w:rsidR="004A0F36">
                  <w:rPr>
                    <w:rFonts w:ascii="Avenir Next Medium" w:hAnsi="Avenir Next Medium"/>
                    <w:sz w:val="22"/>
                    <w:szCs w:val="22"/>
                  </w:rPr>
                  <w:t xml:space="preserve"> des </w:t>
                </w:r>
                <w:bookmarkStart w:id="0" w:name="_GoBack"/>
                <w:bookmarkEnd w:id="0"/>
                <w:r>
                  <w:rPr>
                    <w:rFonts w:ascii="Avenir Next Medium" w:hAnsi="Avenir Next Medium"/>
                    <w:sz w:val="22"/>
                    <w:szCs w:val="22"/>
                  </w:rPr>
                  <w:t xml:space="preserve">appels </w:t>
                </w:r>
              </w:p>
              <w:p w14:paraId="1CD22421" w14:textId="5808F4BF" w:rsidR="00210F8E" w:rsidRPr="006171C5" w:rsidRDefault="00397DCB" w:rsidP="00210F8E">
                <w:pPr>
                  <w:pStyle w:val="Listepuces"/>
                  <w:numPr>
                    <w:ilvl w:val="0"/>
                    <w:numId w:val="38"/>
                  </w:numPr>
                  <w:spacing w:after="0"/>
                  <w:rPr>
                    <w:rFonts w:ascii="Avenir Next Medium" w:hAnsi="Avenir Next Medium" w:cs="Arial Hebrew"/>
                    <w:sz w:val="22"/>
                    <w:szCs w:val="22"/>
                  </w:rPr>
                </w:pPr>
                <w:r>
                  <w:rPr>
                    <w:rFonts w:ascii="Avenir Next Medium" w:hAnsi="Avenir Next Medium" w:cs="Arial Hebrew"/>
                    <w:sz w:val="22"/>
                    <w:szCs w:val="22"/>
                  </w:rPr>
                  <w:t>Envoyer</w:t>
                </w:r>
                <w:r w:rsidR="00210F8E"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et r</w:t>
                </w:r>
                <w:r w:rsidR="00210F8E" w:rsidRPr="006171C5">
                  <w:rPr>
                    <w:rFonts w:ascii="Avenir Next Medium" w:hAnsi="Avenir Next Medium"/>
                    <w:sz w:val="22"/>
                    <w:szCs w:val="22"/>
                  </w:rPr>
                  <w:t>éception</w:t>
                </w:r>
                <w:r>
                  <w:rPr>
                    <w:rFonts w:ascii="Avenir Next Medium" w:hAnsi="Avenir Next Medium"/>
                    <w:sz w:val="22"/>
                    <w:szCs w:val="22"/>
                  </w:rPr>
                  <w:t>ner</w:t>
                </w:r>
                <w:r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le</w:t>
                </w:r>
                <w:r w:rsidR="00210F8E"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courrier</w:t>
                </w:r>
              </w:p>
              <w:p w14:paraId="44C0C634" w14:textId="36FC19DB" w:rsidR="00210F8E" w:rsidRPr="006171C5" w:rsidRDefault="00210F8E" w:rsidP="00210F8E">
                <w:pPr>
                  <w:pStyle w:val="Listepuces"/>
                  <w:numPr>
                    <w:ilvl w:val="0"/>
                    <w:numId w:val="38"/>
                  </w:numPr>
                  <w:spacing w:after="0"/>
                  <w:rPr>
                    <w:rFonts w:ascii="Avenir Next Medium" w:hAnsi="Avenir Next Medium" w:cs="Arial Hebrew"/>
                    <w:sz w:val="22"/>
                    <w:szCs w:val="22"/>
                  </w:rPr>
                </w:pPr>
                <w:r>
                  <w:rPr>
                    <w:rFonts w:ascii="Avenir Next Medium" w:hAnsi="Avenir Next Medium" w:cs="Arial Hebrew"/>
                    <w:sz w:val="22"/>
                    <w:szCs w:val="22"/>
                  </w:rPr>
                  <w:t>Tri</w:t>
                </w:r>
                <w:r w:rsidR="00397DCB"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er des </w:t>
                </w: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>arr</w:t>
                </w:r>
                <w:r w:rsidRPr="006171C5">
                  <w:rPr>
                    <w:rFonts w:ascii="Avenir Next Medium" w:hAnsi="Avenir Next Medium"/>
                    <w:sz w:val="22"/>
                    <w:szCs w:val="22"/>
                  </w:rPr>
                  <w:t>êté</w:t>
                </w:r>
                <w:r w:rsidR="00CD73FC">
                  <w:rPr>
                    <w:rFonts w:ascii="Avenir Next Medium" w:hAnsi="Avenir Next Medium"/>
                    <w:sz w:val="22"/>
                    <w:szCs w:val="22"/>
                  </w:rPr>
                  <w:t>s</w:t>
                </w: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concernant la carri</w:t>
                </w:r>
                <w:r w:rsidRPr="006171C5">
                  <w:rPr>
                    <w:rFonts w:ascii="Avenir Next Medium" w:hAnsi="Avenir Next Medium"/>
                    <w:sz w:val="22"/>
                    <w:szCs w:val="22"/>
                  </w:rPr>
                  <w:t>ère</w:t>
                </w: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des personnels </w:t>
                </w:r>
              </w:p>
              <w:p w14:paraId="328085EB" w14:textId="08FC21FD" w:rsidR="00210F8E" w:rsidRPr="006171C5" w:rsidRDefault="00E55732" w:rsidP="00210F8E">
                <w:pPr>
                  <w:pStyle w:val="Listepuces"/>
                  <w:numPr>
                    <w:ilvl w:val="0"/>
                    <w:numId w:val="1"/>
                  </w:numPr>
                  <w:spacing w:after="0"/>
                  <w:rPr>
                    <w:rFonts w:ascii="Avenir Next Medium" w:hAnsi="Avenir Next Medium" w:cs="Arial Hebrew"/>
                    <w:sz w:val="22"/>
                    <w:szCs w:val="22"/>
                  </w:rPr>
                </w:pPr>
                <w:r>
                  <w:rPr>
                    <w:rFonts w:ascii="Avenir Next Medium" w:hAnsi="Avenir Next Medium" w:cs="Arial Hebrew"/>
                    <w:sz w:val="22"/>
                    <w:szCs w:val="22"/>
                  </w:rPr>
                  <w:t>Depuis 2014 : Baby-sitter</w:t>
                </w:r>
                <w:r w:rsidR="00125BC9">
                  <w:rPr>
                    <w:rFonts w:ascii="Avenir Next Medium" w:hAnsi="Avenir Next Medium"/>
                    <w:sz w:val="22"/>
                    <w:szCs w:val="22"/>
                  </w:rPr>
                  <w:t xml:space="preserve"> – « </w:t>
                </w:r>
                <w:r w:rsidR="00125BC9" w:rsidRPr="00CD73FC">
                  <w:rPr>
                    <w:rFonts w:ascii="Avenir Next Medium" w:hAnsi="Avenir Next Medium"/>
                    <w:i/>
                    <w:sz w:val="22"/>
                    <w:szCs w:val="22"/>
                  </w:rPr>
                  <w:t>A quatre heures et demie</w:t>
                </w:r>
                <w:r w:rsidR="00125BC9">
                  <w:rPr>
                    <w:rFonts w:ascii="Avenir Next Medium" w:hAnsi="Avenir Next Medium"/>
                    <w:sz w:val="22"/>
                    <w:szCs w:val="22"/>
                  </w:rPr>
                  <w:t> »</w:t>
                </w:r>
                <w:r w:rsidR="00210F8E"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</w:t>
                </w:r>
                <w:r w:rsidR="00125BC9">
                  <w:rPr>
                    <w:rFonts w:ascii="Avenir Next Medium" w:hAnsi="Avenir Next Medium" w:cs="Arial Hebrew"/>
                    <w:sz w:val="22"/>
                    <w:szCs w:val="22"/>
                  </w:rPr>
                  <w:t>(92)</w:t>
                </w:r>
              </w:p>
              <w:p w14:paraId="079E57B9" w14:textId="1BC24F39" w:rsidR="00210F8E" w:rsidRPr="006171C5" w:rsidRDefault="00210F8E" w:rsidP="00210F8E">
                <w:pPr>
                  <w:pStyle w:val="Listepuces"/>
                  <w:numPr>
                    <w:ilvl w:val="0"/>
                    <w:numId w:val="1"/>
                  </w:numPr>
                  <w:spacing w:after="0"/>
                  <w:rPr>
                    <w:rFonts w:ascii="Avenir Next Medium" w:hAnsi="Avenir Next Medium" w:cs="Arial Hebrew"/>
                    <w:sz w:val="22"/>
                    <w:szCs w:val="22"/>
                  </w:rPr>
                </w:pP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>2011 : Stage de 3</w:t>
                </w:r>
                <w:r w:rsidRPr="006171C5">
                  <w:rPr>
                    <w:rFonts w:ascii="Avenir Next Medium" w:hAnsi="Avenir Next Medium"/>
                    <w:sz w:val="22"/>
                    <w:szCs w:val="22"/>
                  </w:rPr>
                  <w:t>ème</w:t>
                </w: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dans un </w:t>
                </w:r>
                <w:r w:rsidRPr="006171C5">
                  <w:rPr>
                    <w:rFonts w:ascii="Avenir Next Medium" w:hAnsi="Avenir Next Medium"/>
                    <w:sz w:val="22"/>
                    <w:szCs w:val="22"/>
                  </w:rPr>
                  <w:t>élevage</w:t>
                </w:r>
                <w:r w:rsidR="00125BC9"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de chevaux - </w:t>
                </w:r>
                <w:proofErr w:type="spellStart"/>
                <w:r w:rsidR="00125BC9" w:rsidRPr="00CD73FC">
                  <w:rPr>
                    <w:rFonts w:ascii="Avenir Next Medium" w:hAnsi="Avenir Next Medium" w:cs="Arial Hebrew"/>
                    <w:i/>
                    <w:sz w:val="22"/>
                    <w:szCs w:val="22"/>
                  </w:rPr>
                  <w:t>Jumenterie</w:t>
                </w:r>
                <w:proofErr w:type="spellEnd"/>
                <w:r w:rsidR="00125BC9" w:rsidRPr="00CD73FC">
                  <w:rPr>
                    <w:rFonts w:ascii="Avenir Next Medium" w:hAnsi="Avenir Next Medium" w:cs="Arial Hebrew"/>
                    <w:i/>
                    <w:sz w:val="22"/>
                    <w:szCs w:val="22"/>
                  </w:rPr>
                  <w:t xml:space="preserve"> du </w:t>
                </w:r>
                <w:proofErr w:type="spellStart"/>
                <w:r w:rsidR="00125BC9" w:rsidRPr="00CD73FC">
                  <w:rPr>
                    <w:rFonts w:ascii="Avenir Next Medium" w:hAnsi="Avenir Next Medium" w:cs="Arial Hebrew"/>
                    <w:i/>
                    <w:sz w:val="22"/>
                    <w:szCs w:val="22"/>
                  </w:rPr>
                  <w:t>Fraigneau</w:t>
                </w:r>
                <w:proofErr w:type="spellEnd"/>
                <w:r w:rsidR="00125BC9"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</w:t>
                </w:r>
              </w:p>
              <w:p w14:paraId="60981565" w14:textId="24AD814E" w:rsidR="00210F8E" w:rsidRPr="006171C5" w:rsidRDefault="00125BC9" w:rsidP="00210F8E">
                <w:pPr>
                  <w:pStyle w:val="Listepuces"/>
                  <w:numPr>
                    <w:ilvl w:val="0"/>
                    <w:numId w:val="0"/>
                  </w:numPr>
                  <w:spacing w:after="0"/>
                  <w:rPr>
                    <w:rFonts w:ascii="Avenir Next Medium" w:hAnsi="Avenir Next Medium" w:cs="Arial Hebrew"/>
                    <w:sz w:val="22"/>
                    <w:szCs w:val="22"/>
                  </w:rPr>
                </w:pPr>
                <w:r>
                  <w:rPr>
                    <w:rFonts w:ascii="Avenir Next Medium" w:hAnsi="Avenir Next Medium" w:cs="Arial Hebrew"/>
                    <w:sz w:val="22"/>
                    <w:szCs w:val="22"/>
                  </w:rPr>
                  <w:t>(</w:t>
                </w:r>
                <w:r w:rsidR="00210F8E"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>Saint Cyr du Doret 17)</w:t>
                </w:r>
              </w:p>
              <w:p w14:paraId="45799E94" w14:textId="77777777" w:rsidR="00210F8E" w:rsidRPr="006171C5" w:rsidRDefault="00210F8E" w:rsidP="00210F8E">
                <w:pPr>
                  <w:pStyle w:val="Listepuces"/>
                  <w:numPr>
                    <w:ilvl w:val="0"/>
                    <w:numId w:val="0"/>
                  </w:numPr>
                  <w:spacing w:after="0"/>
                  <w:rPr>
                    <w:rFonts w:ascii="Avenir Next Medium" w:hAnsi="Avenir Next Medium" w:cs="Arial Hebrew"/>
                    <w:sz w:val="22"/>
                    <w:szCs w:val="22"/>
                  </w:rPr>
                </w:pPr>
              </w:p>
              <w:p w14:paraId="65C57A44" w14:textId="77777777" w:rsidR="00210F8E" w:rsidRPr="006171C5" w:rsidRDefault="00210F8E" w:rsidP="00210F8E">
                <w:pPr>
                  <w:pStyle w:val="Sous-sectionDate"/>
                  <w:rPr>
                    <w:rFonts w:ascii="Avenir Next Medium" w:hAnsi="Avenir Next Medium" w:cs="Arial Hebrew"/>
                    <w:sz w:val="28"/>
                    <w:szCs w:val="28"/>
                  </w:rPr>
                </w:pPr>
                <w:r w:rsidRPr="006171C5">
                  <w:rPr>
                    <w:rFonts w:ascii="Avenir Next Medium" w:hAnsi="Avenir Next Medium" w:cs="Arial Hebrew"/>
                    <w:sz w:val="28"/>
                    <w:szCs w:val="28"/>
                  </w:rPr>
                  <w:t>Comp</w:t>
                </w:r>
                <w:r w:rsidRPr="006171C5">
                  <w:rPr>
                    <w:rFonts w:ascii="Avenir Next Medium" w:hAnsi="Avenir Next Medium"/>
                    <w:sz w:val="28"/>
                    <w:szCs w:val="28"/>
                  </w:rPr>
                  <w:t>étences</w:t>
                </w:r>
              </w:p>
              <w:p w14:paraId="63F06F1F" w14:textId="77777777" w:rsidR="00210F8E" w:rsidRPr="006171C5" w:rsidRDefault="00210F8E" w:rsidP="00210F8E">
                <w:pPr>
                  <w:pStyle w:val="Listepuces"/>
                  <w:numPr>
                    <w:ilvl w:val="0"/>
                    <w:numId w:val="1"/>
                  </w:numPr>
                  <w:spacing w:after="0"/>
                  <w:rPr>
                    <w:rFonts w:ascii="Avenir Next Medium" w:hAnsi="Avenir Next Medium" w:cs="Arial Hebrew"/>
                    <w:sz w:val="22"/>
                    <w:szCs w:val="22"/>
                  </w:rPr>
                </w:pP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>Utiliser les logiciels bureautiques : World, Excel et PowerPoint</w:t>
                </w:r>
              </w:p>
              <w:p w14:paraId="19E3F219" w14:textId="77777777" w:rsidR="00210F8E" w:rsidRDefault="00210F8E" w:rsidP="00210F8E">
                <w:pPr>
                  <w:pStyle w:val="Listepuces"/>
                  <w:numPr>
                    <w:ilvl w:val="0"/>
                    <w:numId w:val="1"/>
                  </w:numPr>
                  <w:spacing w:after="0"/>
                  <w:rPr>
                    <w:rFonts w:ascii="Avenir Next Medium" w:hAnsi="Avenir Next Medium" w:cs="Arial Hebrew"/>
                    <w:sz w:val="22"/>
                    <w:szCs w:val="22"/>
                  </w:rPr>
                </w:pP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>Utiliser un standard t</w:t>
                </w:r>
                <w:r w:rsidRPr="006171C5">
                  <w:rPr>
                    <w:rFonts w:ascii="Avenir Next Medium" w:hAnsi="Avenir Next Medium"/>
                    <w:sz w:val="22"/>
                    <w:szCs w:val="22"/>
                  </w:rPr>
                  <w:t>éléphoniq</w:t>
                </w: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ue </w:t>
                </w:r>
              </w:p>
              <w:p w14:paraId="58CB69E5" w14:textId="46C34E6E" w:rsidR="00210F8E" w:rsidRPr="006171C5" w:rsidRDefault="00125BC9" w:rsidP="00210F8E">
                <w:pPr>
                  <w:pStyle w:val="Listepuces"/>
                  <w:numPr>
                    <w:ilvl w:val="0"/>
                    <w:numId w:val="1"/>
                  </w:numPr>
                  <w:spacing w:after="0"/>
                  <w:rPr>
                    <w:rFonts w:ascii="Avenir Next Medium" w:hAnsi="Avenir Next Medium" w:cs="Arial Hebrew"/>
                    <w:sz w:val="22"/>
                    <w:szCs w:val="22"/>
                  </w:rPr>
                </w:pPr>
                <w:r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Compétences linguistiques </w:t>
                </w:r>
                <w:r w:rsidR="00210F8E">
                  <w:rPr>
                    <w:rFonts w:ascii="Avenir Next Medium" w:hAnsi="Avenir Next Medium" w:cs="Arial Hebrew"/>
                    <w:sz w:val="22"/>
                    <w:szCs w:val="22"/>
                  </w:rPr>
                  <w:t>: Italien (bilingue) et anglais (niveau scolaire)</w:t>
                </w:r>
              </w:p>
              <w:p w14:paraId="0EAA549B" w14:textId="77777777" w:rsidR="00210F8E" w:rsidRPr="006171C5" w:rsidRDefault="00210F8E" w:rsidP="00210F8E">
                <w:pPr>
                  <w:pStyle w:val="Sous-sectionDate"/>
                  <w:rPr>
                    <w:rFonts w:ascii="Avenir Next Medium" w:hAnsi="Avenir Next Medium" w:cs="Arial Hebrew"/>
                    <w:sz w:val="28"/>
                    <w:szCs w:val="28"/>
                  </w:rPr>
                </w:pPr>
              </w:p>
              <w:p w14:paraId="377C6CB1" w14:textId="77777777" w:rsidR="00210F8E" w:rsidRPr="006171C5" w:rsidRDefault="00210F8E" w:rsidP="00210F8E">
                <w:pPr>
                  <w:pStyle w:val="Sous-sectionDate"/>
                  <w:rPr>
                    <w:rFonts w:ascii="Avenir Next Medium" w:hAnsi="Avenir Next Medium" w:cs="Arial Hebrew"/>
                    <w:sz w:val="26"/>
                    <w:szCs w:val="26"/>
                  </w:rPr>
                </w:pPr>
                <w:r w:rsidRPr="006171C5">
                  <w:rPr>
                    <w:rFonts w:ascii="Avenir Next Medium" w:hAnsi="Avenir Next Medium" w:cs="Arial Hebrew"/>
                    <w:sz w:val="26"/>
                    <w:szCs w:val="26"/>
                  </w:rPr>
                  <w:t>Centres d’int</w:t>
                </w:r>
                <w:r w:rsidRPr="006171C5">
                  <w:rPr>
                    <w:rFonts w:ascii="Avenir Next Medium" w:hAnsi="Avenir Next Medium"/>
                    <w:sz w:val="26"/>
                    <w:szCs w:val="26"/>
                  </w:rPr>
                  <w:t>érêt</w:t>
                </w:r>
              </w:p>
              <w:p w14:paraId="3B62867C" w14:textId="77777777" w:rsidR="00210F8E" w:rsidRPr="00210F8E" w:rsidRDefault="00210F8E" w:rsidP="00210F8E">
                <w:pPr>
                  <w:pStyle w:val="Listepuces"/>
                  <w:numPr>
                    <w:ilvl w:val="0"/>
                    <w:numId w:val="1"/>
                  </w:numPr>
                  <w:spacing w:after="0"/>
                  <w:rPr>
                    <w:rFonts w:ascii="Avenir Next Medium" w:hAnsi="Avenir Next Medium" w:cs="Arial Hebrew"/>
                    <w:sz w:val="22"/>
                    <w:szCs w:val="22"/>
                  </w:rPr>
                </w:pPr>
                <w:r w:rsidRPr="006171C5">
                  <w:rPr>
                    <w:rFonts w:ascii="Avenir Next Medium" w:hAnsi="Avenir Next Medium"/>
                    <w:sz w:val="22"/>
                    <w:szCs w:val="22"/>
                  </w:rPr>
                  <w:t>Équitation</w:t>
                </w:r>
                <w:r w:rsidRPr="006171C5">
                  <w:rPr>
                    <w:rFonts w:ascii="Avenir Next Medium" w:hAnsi="Avenir Next Medium" w:cs="Arial Hebrew"/>
                    <w:sz w:val="22"/>
                    <w:szCs w:val="22"/>
                  </w:rPr>
                  <w:t xml:space="preserve"> depuis 2004 (Galop 4) ; cours, randonn</w:t>
                </w:r>
                <w:r w:rsidRPr="006171C5">
                  <w:rPr>
                    <w:rFonts w:ascii="Avenir Next Medium" w:hAnsi="Avenir Next Medium"/>
                    <w:sz w:val="22"/>
                    <w:szCs w:val="22"/>
                  </w:rPr>
                  <w:t>ée</w:t>
                </w:r>
              </w:p>
              <w:p w14:paraId="67642E19" w14:textId="3AF07481" w:rsidR="00397DCB" w:rsidRPr="00397DCB" w:rsidRDefault="00210F8E" w:rsidP="00397DCB">
                <w:pPr>
                  <w:pStyle w:val="Listepuces"/>
                  <w:numPr>
                    <w:ilvl w:val="0"/>
                    <w:numId w:val="1"/>
                  </w:numPr>
                  <w:spacing w:after="0"/>
                  <w:rPr>
                    <w:rFonts w:ascii="Avenir Next Medium" w:hAnsi="Avenir Next Medium" w:cs="Arial Hebrew"/>
                    <w:sz w:val="22"/>
                    <w:szCs w:val="22"/>
                  </w:rPr>
                </w:pPr>
                <w:r>
                  <w:rPr>
                    <w:rFonts w:ascii="Avenir Next Medium" w:hAnsi="Avenir Next Medium"/>
                    <w:sz w:val="22"/>
                    <w:szCs w:val="22"/>
                  </w:rPr>
                  <w:t>Italien</w:t>
                </w:r>
              </w:p>
              <w:p w14:paraId="78E62EBC" w14:textId="77777777" w:rsidR="00210F8E" w:rsidRPr="006171C5" w:rsidRDefault="00210F8E" w:rsidP="00210F8E">
                <w:pPr>
                  <w:pStyle w:val="Listepuces"/>
                  <w:numPr>
                    <w:ilvl w:val="0"/>
                    <w:numId w:val="0"/>
                  </w:numPr>
                  <w:spacing w:after="0"/>
                  <w:rPr>
                    <w:rFonts w:ascii="Avenir Next Medium" w:hAnsi="Avenir Next Medium" w:cs="Arial Hebrew"/>
                  </w:rPr>
                </w:pPr>
              </w:p>
            </w:tc>
          </w:tr>
        </w:tbl>
        <w:tbl>
          <w:tblPr>
            <w:tblpPr w:leftFromText="141" w:rightFromText="141" w:vertAnchor="page" w:horzAnchor="page" w:tblpX="719" w:tblpY="645"/>
            <w:tblW w:w="5565" w:type="pct"/>
            <w:tbl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insideH w:val="single" w:sz="4" w:space="0" w:color="000000" w:themeColor="text1"/>
              <w:insideV w:val="single" w:sz="4" w:space="0" w:color="000000" w:themeColor="text1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11"/>
            <w:gridCol w:w="6776"/>
            <w:gridCol w:w="3319"/>
          </w:tblGrid>
          <w:tr w:rsidR="00125BC9" w:rsidRPr="006171C5" w14:paraId="763DC9EE" w14:textId="77777777" w:rsidTr="00125BC9">
            <w:trPr>
              <w:trHeight w:val="1122"/>
            </w:trPr>
            <w:tc>
              <w:tcPr>
                <w:tcW w:w="411" w:type="dxa"/>
                <w:tcBorders>
                  <w:top w:val="single" w:sz="6" w:space="0" w:color="9FB8CD" w:themeColor="accent2"/>
                  <w:left w:val="single" w:sz="6" w:space="0" w:color="9FB8CD" w:themeColor="accent2"/>
                  <w:bottom w:val="single" w:sz="6" w:space="0" w:color="9FB8CD" w:themeColor="accent2"/>
                  <w:right w:val="single" w:sz="6" w:space="0" w:color="9FB8CD" w:themeColor="accent2"/>
                </w:tcBorders>
                <w:shd w:val="clear" w:color="auto" w:fill="9FB8CD" w:themeFill="accent2"/>
              </w:tcPr>
              <w:p w14:paraId="6F103FDE" w14:textId="77777777" w:rsidR="00125BC9" w:rsidRPr="006171C5" w:rsidRDefault="00125BC9" w:rsidP="00125BC9">
                <w:pPr>
                  <w:spacing w:after="0" w:line="240" w:lineRule="auto"/>
                  <w:rPr>
                    <w:rFonts w:ascii="Avenir Next Medium" w:hAnsi="Avenir Next Medium" w:cs="Arial Hebrew"/>
                  </w:rPr>
                </w:pPr>
              </w:p>
            </w:tc>
            <w:tc>
              <w:tcPr>
                <w:tcW w:w="6776" w:type="dxa"/>
                <w:tcBorders>
                  <w:top w:val="single" w:sz="6" w:space="0" w:color="9FB8CD" w:themeColor="accent2"/>
                  <w:left w:val="single" w:sz="6" w:space="0" w:color="9FB8CD" w:themeColor="accent2"/>
                  <w:bottom w:val="single" w:sz="6" w:space="0" w:color="9FB8CD" w:themeColor="accent2"/>
                  <w:right w:val="nil"/>
                </w:tcBorders>
                <w:tcMar>
                  <w:top w:w="360" w:type="dxa"/>
                  <w:left w:w="360" w:type="dxa"/>
                  <w:bottom w:w="360" w:type="dxa"/>
                  <w:right w:w="0" w:type="dxa"/>
                </w:tcMar>
              </w:tcPr>
              <w:p w14:paraId="5D6F272D" w14:textId="77777777" w:rsidR="00125BC9" w:rsidRPr="006171C5" w:rsidRDefault="00125BC9" w:rsidP="00125BC9">
                <w:pPr>
                  <w:pStyle w:val="Nom"/>
                  <w:jc w:val="left"/>
                  <w:rPr>
                    <w:rFonts w:ascii="Avenir Next Medium" w:hAnsi="Avenir Next Medium" w:cs="Arial Hebrew"/>
                  </w:rPr>
                </w:pPr>
                <w:r w:rsidRPr="006171C5">
                  <w:rPr>
                    <w:rFonts w:ascii="Avenir Next Medium" w:hAnsi="Avenir Next Medium" w:cs="Arial Hebrew"/>
                    <w:color w:val="9FB8CD" w:themeColor="accent2"/>
                    <w:spacing w:val="10"/>
                  </w:rPr>
                  <w:sym w:font="Wingdings 3" w:char="F07D"/>
                </w:r>
                <w:sdt>
                  <w:sdtPr>
                    <w:rPr>
                      <w:rFonts w:ascii="Avenir Next Medium" w:hAnsi="Avenir Next Medium" w:cs="Arial Hebrew"/>
                      <w:sz w:val="36"/>
                      <w:szCs w:val="36"/>
                    </w:rPr>
                    <w:id w:val="11024321"/>
                    <w:placeholder>
                      <w:docPart w:val="50A951F28B35D04AB62613BF3053D169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Pr="006171C5">
                      <w:rPr>
                        <w:rFonts w:ascii="Avenir Next Medium" w:hAnsi="Avenir Next Medium" w:cs="Arial Hebrew"/>
                        <w:sz w:val="36"/>
                        <w:szCs w:val="36"/>
                      </w:rPr>
                      <w:t xml:space="preserve">Emma </w:t>
                    </w:r>
                    <w:proofErr w:type="spellStart"/>
                    <w:r w:rsidRPr="006171C5">
                      <w:rPr>
                        <w:rFonts w:ascii="Avenir Next Medium" w:hAnsi="Avenir Next Medium" w:cs="Arial Hebrew"/>
                        <w:sz w:val="36"/>
                        <w:szCs w:val="36"/>
                      </w:rPr>
                      <w:t>Rozier</w:t>
                    </w:r>
                    <w:proofErr w:type="spellEnd"/>
                  </w:sdtContent>
                </w:sdt>
              </w:p>
              <w:p w14:paraId="0C3EC92F" w14:textId="77777777" w:rsidR="00125BC9" w:rsidRPr="006171C5" w:rsidRDefault="00125BC9" w:rsidP="00125BC9">
                <w:pPr>
                  <w:pStyle w:val="Nom"/>
                  <w:jc w:val="left"/>
                  <w:rPr>
                    <w:rFonts w:ascii="Avenir Next Medium" w:hAnsi="Avenir Next Medium" w:cs="Arial Hebrew"/>
                    <w:sz w:val="22"/>
                    <w:szCs w:val="22"/>
                  </w:rPr>
                </w:pPr>
              </w:p>
              <w:p w14:paraId="5FB8CFC3" w14:textId="637570A1" w:rsidR="00125BC9" w:rsidRPr="006171C5" w:rsidRDefault="00125BC9" w:rsidP="00125BC9">
                <w:pPr>
                  <w:pStyle w:val="Nom"/>
                  <w:jc w:val="left"/>
                  <w:rPr>
                    <w:rFonts w:ascii="Avenir Next Medium" w:hAnsi="Avenir Next Medium" w:cs="Arial Hebrew"/>
                    <w:color w:val="auto"/>
                    <w:sz w:val="22"/>
                    <w:szCs w:val="22"/>
                  </w:rPr>
                </w:pPr>
                <w:r w:rsidRPr="006171C5">
                  <w:rPr>
                    <w:rFonts w:ascii="Avenir Next Medium" w:hAnsi="Avenir Next Medium" w:cs="Arial Hebrew"/>
                    <w:color w:val="auto"/>
                    <w:sz w:val="22"/>
                    <w:szCs w:val="22"/>
                  </w:rPr>
                  <w:t>44</w:t>
                </w:r>
                <w:r w:rsidR="00CD73FC">
                  <w:rPr>
                    <w:rFonts w:ascii="Avenir Next Medium" w:hAnsi="Avenir Next Medium" w:cs="Arial Hebrew"/>
                    <w:color w:val="auto"/>
                    <w:sz w:val="22"/>
                    <w:szCs w:val="22"/>
                  </w:rPr>
                  <w:t xml:space="preserve"> </w:t>
                </w:r>
                <w:r w:rsidRPr="006171C5">
                  <w:rPr>
                    <w:rFonts w:ascii="Avenir Next Medium" w:hAnsi="Avenir Next Medium" w:cs="Arial Hebrew"/>
                    <w:color w:val="auto"/>
                    <w:sz w:val="22"/>
                    <w:szCs w:val="22"/>
                  </w:rPr>
                  <w:t>bis avenue Foch - 92250 La Garenne-Colombes</w:t>
                </w:r>
              </w:p>
              <w:p w14:paraId="500754D0" w14:textId="77777777" w:rsidR="00125BC9" w:rsidRPr="006171C5" w:rsidRDefault="00125BC9" w:rsidP="00125BC9">
                <w:pPr>
                  <w:pStyle w:val="Nom"/>
                  <w:jc w:val="left"/>
                  <w:rPr>
                    <w:rFonts w:ascii="Avenir Next Medium" w:hAnsi="Avenir Next Medium" w:cs="Arial Hebrew"/>
                    <w:color w:val="auto"/>
                    <w:sz w:val="22"/>
                    <w:szCs w:val="22"/>
                  </w:rPr>
                </w:pPr>
                <w:r w:rsidRPr="006171C5">
                  <w:rPr>
                    <w:rFonts w:ascii="Avenir Next Medium" w:hAnsi="Avenir Next Medium" w:cs="Arial Hebrew"/>
                    <w:color w:val="auto"/>
                    <w:sz w:val="22"/>
                    <w:szCs w:val="22"/>
                  </w:rPr>
                  <w:t>06.48.59.84.73</w:t>
                </w:r>
              </w:p>
              <w:p w14:paraId="444D9BC2" w14:textId="77777777" w:rsidR="00125BC9" w:rsidRPr="006171C5" w:rsidRDefault="004A0F36" w:rsidP="00125BC9">
                <w:pPr>
                  <w:pStyle w:val="Nom"/>
                  <w:jc w:val="left"/>
                  <w:rPr>
                    <w:rFonts w:ascii="Avenir Next Medium" w:hAnsi="Avenir Next Medium" w:cs="Arial Hebrew"/>
                    <w:color w:val="auto"/>
                    <w:sz w:val="22"/>
                    <w:szCs w:val="22"/>
                  </w:rPr>
                </w:pPr>
                <w:hyperlink r:id="rId10" w:history="1">
                  <w:r w:rsidR="00125BC9" w:rsidRPr="006171C5">
                    <w:rPr>
                      <w:rStyle w:val="Lienhypertexte"/>
                      <w:rFonts w:ascii="Avenir Next Medium" w:hAnsi="Avenir Next Medium" w:cs="Arial Hebrew"/>
                      <w:color w:val="auto"/>
                      <w:sz w:val="22"/>
                      <w:szCs w:val="22"/>
                      <w:u w:val="none"/>
                    </w:rPr>
                    <w:t>emrozier@hotmail.com</w:t>
                  </w:r>
                </w:hyperlink>
              </w:p>
              <w:p w14:paraId="705D4667" w14:textId="77777777" w:rsidR="00125BC9" w:rsidRPr="006171C5" w:rsidRDefault="00125BC9" w:rsidP="00125BC9">
                <w:pPr>
                  <w:pStyle w:val="Nom"/>
                  <w:jc w:val="left"/>
                  <w:rPr>
                    <w:rFonts w:ascii="Avenir Next Medium" w:hAnsi="Avenir Next Medium" w:cs="Arial Hebrew"/>
                    <w:color w:val="auto"/>
                    <w:sz w:val="22"/>
                    <w:szCs w:val="22"/>
                  </w:rPr>
                </w:pPr>
                <w:r w:rsidRPr="006171C5">
                  <w:rPr>
                    <w:rFonts w:ascii="Avenir Next Medium" w:hAnsi="Avenir Next Medium" w:cs="Arial Hebrew"/>
                    <w:color w:val="auto"/>
                    <w:sz w:val="22"/>
                    <w:szCs w:val="22"/>
                  </w:rPr>
                  <w:t xml:space="preserve">18 ans </w:t>
                </w:r>
              </w:p>
              <w:p w14:paraId="4562D0F5" w14:textId="77777777" w:rsidR="00125BC9" w:rsidRPr="006171C5" w:rsidRDefault="00125BC9" w:rsidP="00125BC9">
                <w:pPr>
                  <w:pStyle w:val="Nom"/>
                  <w:jc w:val="left"/>
                  <w:rPr>
                    <w:rFonts w:ascii="Avenir Next Medium" w:hAnsi="Avenir Next Medium" w:cs="Arial Hebrew"/>
                    <w:sz w:val="24"/>
                  </w:rPr>
                </w:pPr>
              </w:p>
            </w:tc>
            <w:tc>
              <w:tcPr>
                <w:tcW w:w="3319" w:type="dxa"/>
                <w:tcBorders>
                  <w:top w:val="single" w:sz="6" w:space="0" w:color="9FB8CD" w:themeColor="accent2"/>
                  <w:left w:val="nil"/>
                  <w:bottom w:val="single" w:sz="6" w:space="0" w:color="9FB8CD" w:themeColor="accent2"/>
                  <w:right w:val="single" w:sz="6" w:space="0" w:color="9FB8CD" w:themeColor="accent2"/>
                </w:tcBorders>
                <w:tcMar>
                  <w:top w:w="360" w:type="dxa"/>
                  <w:left w:w="360" w:type="dxa"/>
                  <w:right w:w="360" w:type="dxa"/>
                </w:tcMar>
              </w:tcPr>
              <w:p w14:paraId="7AF72470" w14:textId="77777777" w:rsidR="00125BC9" w:rsidRPr="006171C5" w:rsidRDefault="00125BC9" w:rsidP="00125BC9">
                <w:pPr>
                  <w:spacing w:after="0" w:line="240" w:lineRule="auto"/>
                  <w:rPr>
                    <w:rFonts w:ascii="Avenir Next Medium" w:hAnsi="Avenir Next Medium" w:cs="Arial Hebrew"/>
                  </w:rPr>
                </w:pPr>
                <w:r w:rsidRPr="006171C5">
                  <w:rPr>
                    <w:rFonts w:ascii="Avenir Next Medium" w:hAnsi="Avenir Next Medium" w:cs="Arial Hebrew"/>
                    <w:noProof/>
                  </w:rPr>
                  <w:drawing>
                    <wp:inline distT="0" distB="0" distL="0" distR="0" wp14:anchorId="3B78A95F" wp14:editId="32D800F5">
                      <wp:extent cx="930715" cy="1498690"/>
                      <wp:effectExtent l="0" t="0" r="9525" b="0"/>
                      <wp:docPr id="1" name="Image 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10615373_4603294978377_7818635069431059155_n.jpg"/>
                              <pic:cNvPicPr/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2128" cy="150096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80C2FBC" w14:textId="77777777" w:rsidR="00043B4C" w:rsidRPr="006171C5" w:rsidRDefault="004A0F36">
          <w:pPr>
            <w:pStyle w:val="Sansinterligne"/>
            <w:rPr>
              <w:rFonts w:ascii="Avenir Next Medium" w:hAnsi="Avenir Next Medium" w:cs="Arial Hebrew"/>
            </w:rPr>
          </w:pPr>
        </w:p>
      </w:sdtContent>
    </w:sdt>
    <w:p w14:paraId="40676454" w14:textId="3D9F3C5B" w:rsidR="00043B4C" w:rsidRDefault="00043B4C">
      <w:pPr>
        <w:pStyle w:val="Sansinterligne"/>
      </w:pPr>
    </w:p>
    <w:p w14:paraId="5980BFB5" w14:textId="77777777" w:rsidR="00043B4C" w:rsidRDefault="00043B4C"/>
    <w:sectPr w:rsidR="00043B4C" w:rsidSect="00E80B66">
      <w:headerReference w:type="even" r:id="rId12"/>
      <w:headerReference w:type="default" r:id="rId13"/>
      <w:footerReference w:type="even" r:id="rId14"/>
      <w:footerReference w:type="default" r:id="rId15"/>
      <w:pgSz w:w="11907" w:h="16839"/>
      <w:pgMar w:top="1004" w:right="1418" w:bottom="1135" w:left="1418" w:header="98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2E687" w14:textId="77777777" w:rsidR="00E55732" w:rsidRDefault="00E55732">
      <w:pPr>
        <w:spacing w:after="0" w:line="240" w:lineRule="auto"/>
      </w:pPr>
      <w:r>
        <w:separator/>
      </w:r>
    </w:p>
  </w:endnote>
  <w:endnote w:type="continuationSeparator" w:id="0">
    <w:p w14:paraId="25228F28" w14:textId="77777777" w:rsidR="00E55732" w:rsidRDefault="00E5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venir Next Medium">
    <w:panose1 w:val="020B0603020202020204"/>
    <w:charset w:val="00"/>
    <w:family w:val="auto"/>
    <w:pitch w:val="variable"/>
    <w:sig w:usb0="8000002F" w:usb1="5000204A" w:usb2="00000000" w:usb3="00000000" w:csb0="0000009B" w:csb1="00000000"/>
  </w:font>
  <w:font w:name="Arial Hebrew">
    <w:panose1 w:val="00000000000000000000"/>
    <w:charset w:val="00"/>
    <w:family w:val="auto"/>
    <w:pitch w:val="variable"/>
    <w:sig w:usb0="80000843" w:usb1="40002002" w:usb2="00000000" w:usb3="00000000" w:csb0="0000002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G明朝E">
    <w:panose1 w:val="00000000000000000000"/>
    <w:charset w:val="80"/>
    <w:family w:val="roman"/>
    <w:notTrueType/>
    <w:pitch w:val="default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19B56" w14:textId="77777777" w:rsidR="00E55732" w:rsidRDefault="00E55732">
    <w:pPr>
      <w:pStyle w:val="Pieddepagegauche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>PAGE  \* Arabic  \* MERGEFORMAT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| </w:t>
    </w:r>
    <w:sdt>
      <w:sdtPr>
        <w:id w:val="121446346"/>
        <w:showingPlcHdr/>
        <w:text/>
      </w:sdtPr>
      <w:sdtEndPr/>
      <w:sdtContent>
        <w:r>
          <w:t>[Votre n° de téléphone]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82F09" w14:textId="77777777" w:rsidR="00E55732" w:rsidRDefault="00E55732">
    <w:pPr>
      <w:pStyle w:val="Pieddepagedroi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>PAGE  \* Arabic  \* MERGEFORMAT</w:instrText>
    </w:r>
    <w:r>
      <w:fldChar w:fldCharType="separate"/>
    </w:r>
    <w:r>
      <w:t>3</w:t>
    </w:r>
    <w:r>
      <w:fldChar w:fldCharType="end"/>
    </w:r>
    <w:r>
      <w:t xml:space="preserve"> | </w:t>
    </w:r>
    <w:sdt>
      <w:sdtPr>
        <w:id w:val="121446365"/>
        <w:temporary/>
        <w:showingPlcHdr/>
        <w:text/>
      </w:sdtPr>
      <w:sdtEndPr/>
      <w:sdtContent>
        <w:r>
          <w:t>[Votre adresse de messagerie]</w:t>
        </w:r>
      </w:sdtContent>
    </w:sdt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DBCCD" w14:textId="77777777" w:rsidR="00E55732" w:rsidRDefault="00E55732">
      <w:pPr>
        <w:spacing w:after="0" w:line="240" w:lineRule="auto"/>
      </w:pPr>
      <w:r>
        <w:separator/>
      </w:r>
    </w:p>
  </w:footnote>
  <w:footnote w:type="continuationSeparator" w:id="0">
    <w:p w14:paraId="51DA5D20" w14:textId="77777777" w:rsidR="00E55732" w:rsidRDefault="00E55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2A7C5" w14:textId="77777777" w:rsidR="00E55732" w:rsidRDefault="00E55732">
    <w:pPr>
      <w:pStyle w:val="En-ttegauche"/>
      <w:jc w:val="right"/>
    </w:pPr>
    <w:r>
      <w:rPr>
        <w:color w:val="CEDBE6" w:themeColor="accent2" w:themeTint="80"/>
      </w:rPr>
      <w:sym w:font="Wingdings 3" w:char="F07D"/>
    </w:r>
    <w:r>
      <w:t xml:space="preserve"> C.V. 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>
          <w:t xml:space="preserve">Emma </w:t>
        </w:r>
        <w:proofErr w:type="spellStart"/>
        <w:r>
          <w:t>Rozier</w:t>
        </w:r>
        <w:proofErr w:type="spellEnd"/>
      </w:sdtContent>
    </w:sdt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8809B" w14:textId="77777777" w:rsidR="00E55732" w:rsidRDefault="00E55732">
    <w:pPr>
      <w:pStyle w:val="En-ttedroit"/>
      <w:jc w:val="left"/>
    </w:pPr>
    <w:r>
      <w:rPr>
        <w:color w:val="CEDBE6" w:themeColor="accent2" w:themeTint="80"/>
      </w:rPr>
      <w:sym w:font="Wingdings 3" w:char="F07D"/>
    </w:r>
    <w:r>
      <w:t xml:space="preserve"> C.V. 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>
          <w:t xml:space="preserve">Emma </w:t>
        </w:r>
        <w:proofErr w:type="spellStart"/>
        <w:r>
          <w:t>Rozier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epuce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epuce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epuce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epuce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epuc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1B4679FC"/>
    <w:multiLevelType w:val="hybridMultilevel"/>
    <w:tmpl w:val="1876B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502BC"/>
    <w:multiLevelType w:val="hybridMultilevel"/>
    <w:tmpl w:val="4B3CAB4A"/>
    <w:lvl w:ilvl="0" w:tplc="ECF03674">
      <w:start w:val="6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1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DateAndTime/>
  <w:hideGrammaticalErrors/>
  <w:proofState w:spelling="clean" w:grammar="clean"/>
  <w:attachedTemplate r:id="rId1"/>
  <w:styleLockQFSet/>
  <w:defaultTabStop w:val="720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AE"/>
    <w:rsid w:val="00043B4C"/>
    <w:rsid w:val="00102C2E"/>
    <w:rsid w:val="00125BC9"/>
    <w:rsid w:val="00140BCE"/>
    <w:rsid w:val="00157EAE"/>
    <w:rsid w:val="001E7C4E"/>
    <w:rsid w:val="00204286"/>
    <w:rsid w:val="00210911"/>
    <w:rsid w:val="00210F8E"/>
    <w:rsid w:val="00214FF9"/>
    <w:rsid w:val="002A6C01"/>
    <w:rsid w:val="002F3DB6"/>
    <w:rsid w:val="00331EC7"/>
    <w:rsid w:val="00397DCB"/>
    <w:rsid w:val="004A0F36"/>
    <w:rsid w:val="006171C5"/>
    <w:rsid w:val="00755A92"/>
    <w:rsid w:val="007A0CB0"/>
    <w:rsid w:val="008110BE"/>
    <w:rsid w:val="00AC25CD"/>
    <w:rsid w:val="00AF79A6"/>
    <w:rsid w:val="00BC3CB5"/>
    <w:rsid w:val="00C715C3"/>
    <w:rsid w:val="00CA2C32"/>
    <w:rsid w:val="00CD73FC"/>
    <w:rsid w:val="00CE7149"/>
    <w:rsid w:val="00E55732"/>
    <w:rsid w:val="00E80B66"/>
    <w:rsid w:val="00E85D03"/>
    <w:rsid w:val="00EE0738"/>
    <w:rsid w:val="00F8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783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EAE"/>
    <w:rPr>
      <w:rFonts w:cs="Times New Roman"/>
      <w:color w:val="000000" w:themeColor="text1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semiHidden/>
    <w:unhideWhenUsed/>
    <w:rsid w:val="002F3DB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3DB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3DB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3DB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3DB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3DB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3DB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3DB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3DB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1"/>
    <w:rsid w:val="002F3D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basedOn w:val="Normal"/>
    <w:link w:val="SansinterligneCar"/>
    <w:uiPriority w:val="1"/>
    <w:qFormat/>
    <w:rsid w:val="002F3DB6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F3DB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F3DB6"/>
    <w:rPr>
      <w:rFonts w:cs="Times New Roman"/>
      <w:color w:val="000000" w:themeColor="text1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2F3DB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3DB6"/>
    <w:rPr>
      <w:rFonts w:cs="Times New Roman"/>
      <w:color w:val="000000" w:themeColor="text1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3D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DB6"/>
    <w:rPr>
      <w:rFonts w:ascii="Tahoma" w:hAnsi="Tahoma" w:cs="Tahoma"/>
      <w:color w:val="000000" w:themeColor="text1"/>
      <w:sz w:val="16"/>
      <w:szCs w:val="16"/>
    </w:rPr>
  </w:style>
  <w:style w:type="paragraph" w:styleId="Listepuces">
    <w:name w:val="List Bullet"/>
    <w:basedOn w:val="Normal"/>
    <w:uiPriority w:val="36"/>
    <w:unhideWhenUsed/>
    <w:qFormat/>
    <w:rsid w:val="002F3DB6"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Textesection"/>
    <w:uiPriority w:val="1"/>
    <w:qFormat/>
    <w:rsid w:val="002F3DB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ous-section">
    <w:name w:val="Sous-section"/>
    <w:basedOn w:val="Normal"/>
    <w:link w:val="Textesous-section"/>
    <w:uiPriority w:val="3"/>
    <w:qFormat/>
    <w:rsid w:val="002F3DB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tion">
    <w:name w:val="Quote"/>
    <w:basedOn w:val="Normal"/>
    <w:link w:val="CitationCar"/>
    <w:uiPriority w:val="29"/>
    <w:qFormat/>
    <w:rsid w:val="002F3DB6"/>
    <w:rPr>
      <w:i/>
      <w:color w:val="7F7F7F" w:themeColor="background1" w:themeShade="7F"/>
    </w:rPr>
  </w:style>
  <w:style w:type="character" w:customStyle="1" w:styleId="CitationCar">
    <w:name w:val="Citation Car"/>
    <w:basedOn w:val="Policepardfaut"/>
    <w:link w:val="Citation"/>
    <w:uiPriority w:val="29"/>
    <w:rsid w:val="002F3DB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2F3DB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">
    <w:name w:val="Nom"/>
    <w:basedOn w:val="Sansinterligne"/>
    <w:link w:val="Textenom"/>
    <w:uiPriority w:val="1"/>
    <w:qFormat/>
    <w:rsid w:val="002F3DB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epuces2">
    <w:name w:val="List Bullet 2"/>
    <w:basedOn w:val="Normal"/>
    <w:uiPriority w:val="36"/>
    <w:semiHidden/>
    <w:unhideWhenUsed/>
    <w:qFormat/>
    <w:rsid w:val="002F3DB6"/>
    <w:pPr>
      <w:numPr>
        <w:numId w:val="27"/>
      </w:numPr>
      <w:spacing w:after="120"/>
      <w:contextualSpacing/>
    </w:pPr>
  </w:style>
  <w:style w:type="character" w:styleId="Lienhypertexte">
    <w:name w:val="Hyperlink"/>
    <w:basedOn w:val="Policepardfaut"/>
    <w:uiPriority w:val="99"/>
    <w:unhideWhenUsed/>
    <w:rsid w:val="002F3DB6"/>
    <w:rPr>
      <w:color w:val="B292CA" w:themeColor="hyperlink"/>
      <w:u w:val="single"/>
    </w:rPr>
  </w:style>
  <w:style w:type="character" w:styleId="Titredulivre">
    <w:name w:val="Book Title"/>
    <w:basedOn w:val="Policepardfaut"/>
    <w:uiPriority w:val="33"/>
    <w:qFormat/>
    <w:rsid w:val="002F3DB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rsid w:val="002F3DB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Accentuation">
    <w:name w:val="Emphasis"/>
    <w:uiPriority w:val="20"/>
    <w:qFormat/>
    <w:rsid w:val="002F3DB6"/>
    <w:rPr>
      <w:b/>
      <w:i/>
      <w:spacing w:val="0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2F3DB6"/>
    <w:rPr>
      <w:rFonts w:cs="Times New Roman"/>
      <w:color w:val="000000" w:themeColor="text1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semiHidden/>
    <w:rsid w:val="002F3DB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itre3Car">
    <w:name w:val="Titre 3 Car"/>
    <w:basedOn w:val="Policepardfaut"/>
    <w:link w:val="Titre3"/>
    <w:uiPriority w:val="9"/>
    <w:semiHidden/>
    <w:rsid w:val="002F3DB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2F3DB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2F3DB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2F3DB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2F3DB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2F3DB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2F3DB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Forteaccentuation">
    <w:name w:val="Intense Emphasis"/>
    <w:basedOn w:val="Policepardfaut"/>
    <w:uiPriority w:val="21"/>
    <w:qFormat/>
    <w:rsid w:val="002F3DB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tionintense">
    <w:name w:val="Intense Quote"/>
    <w:basedOn w:val="Normal"/>
    <w:link w:val="CitationintenseCar"/>
    <w:uiPriority w:val="30"/>
    <w:qFormat/>
    <w:rsid w:val="002F3DB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3DB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frenceintense">
    <w:name w:val="Intense Reference"/>
    <w:basedOn w:val="Policepardfaut"/>
    <w:uiPriority w:val="32"/>
    <w:qFormat/>
    <w:rsid w:val="002F3DB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epuces3">
    <w:name w:val="List Bullet 3"/>
    <w:basedOn w:val="Normal"/>
    <w:uiPriority w:val="36"/>
    <w:semiHidden/>
    <w:unhideWhenUsed/>
    <w:qFormat/>
    <w:rsid w:val="002F3DB6"/>
    <w:pPr>
      <w:numPr>
        <w:numId w:val="28"/>
      </w:numPr>
      <w:spacing w:after="120"/>
      <w:contextualSpacing/>
    </w:pPr>
  </w:style>
  <w:style w:type="paragraph" w:styleId="Listepuces4">
    <w:name w:val="List Bullet 4"/>
    <w:basedOn w:val="Normal"/>
    <w:uiPriority w:val="36"/>
    <w:semiHidden/>
    <w:unhideWhenUsed/>
    <w:qFormat/>
    <w:rsid w:val="002F3DB6"/>
    <w:pPr>
      <w:numPr>
        <w:numId w:val="29"/>
      </w:numPr>
      <w:spacing w:after="120"/>
      <w:contextualSpacing/>
    </w:pPr>
  </w:style>
  <w:style w:type="paragraph" w:styleId="Listepuces5">
    <w:name w:val="List Bullet 5"/>
    <w:basedOn w:val="Normal"/>
    <w:uiPriority w:val="36"/>
    <w:semiHidden/>
    <w:unhideWhenUsed/>
    <w:qFormat/>
    <w:rsid w:val="002F3DB6"/>
    <w:pPr>
      <w:numPr>
        <w:numId w:val="30"/>
      </w:numPr>
      <w:spacing w:after="120"/>
      <w:contextualSpacing/>
    </w:pPr>
  </w:style>
  <w:style w:type="character" w:styleId="lev">
    <w:name w:val="Strong"/>
    <w:uiPriority w:val="22"/>
    <w:qFormat/>
    <w:rsid w:val="002F3DB6"/>
    <w:rPr>
      <w:rFonts w:asciiTheme="minorHAnsi" w:hAnsiTheme="minorHAnsi"/>
      <w:b/>
      <w:color w:val="9FB8CD" w:themeColor="accent2"/>
    </w:rPr>
  </w:style>
  <w:style w:type="character" w:styleId="Accentuationdiscrte">
    <w:name w:val="Subtle Emphasis"/>
    <w:basedOn w:val="Policepardfaut"/>
    <w:uiPriority w:val="19"/>
    <w:qFormat/>
    <w:rsid w:val="002F3DB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2F3DB6"/>
    <w:rPr>
      <w:rFonts w:cs="Times New Roman"/>
      <w:color w:val="737373" w:themeColor="text1" w:themeTint="8C"/>
      <w:sz w:val="20"/>
      <w:szCs w:val="20"/>
      <w:u w:val="single"/>
    </w:rPr>
  </w:style>
  <w:style w:type="paragraph" w:styleId="TM1">
    <w:name w:val="toc 1"/>
    <w:basedOn w:val="Normal"/>
    <w:next w:val="Normal"/>
    <w:autoRedefine/>
    <w:uiPriority w:val="99"/>
    <w:semiHidden/>
    <w:unhideWhenUsed/>
    <w:qFormat/>
    <w:rsid w:val="002F3DB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M2">
    <w:name w:val="toc 2"/>
    <w:basedOn w:val="Normal"/>
    <w:next w:val="Normal"/>
    <w:autoRedefine/>
    <w:uiPriority w:val="99"/>
    <w:semiHidden/>
    <w:unhideWhenUsed/>
    <w:qFormat/>
    <w:rsid w:val="002F3DB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M3">
    <w:name w:val="toc 3"/>
    <w:basedOn w:val="Normal"/>
    <w:next w:val="Normal"/>
    <w:autoRedefine/>
    <w:uiPriority w:val="99"/>
    <w:semiHidden/>
    <w:unhideWhenUsed/>
    <w:qFormat/>
    <w:rsid w:val="002F3DB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M4">
    <w:name w:val="toc 4"/>
    <w:basedOn w:val="Normal"/>
    <w:next w:val="Normal"/>
    <w:autoRedefine/>
    <w:uiPriority w:val="99"/>
    <w:semiHidden/>
    <w:unhideWhenUsed/>
    <w:qFormat/>
    <w:rsid w:val="002F3DB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M5">
    <w:name w:val="toc 5"/>
    <w:basedOn w:val="Normal"/>
    <w:next w:val="Normal"/>
    <w:autoRedefine/>
    <w:uiPriority w:val="99"/>
    <w:semiHidden/>
    <w:unhideWhenUsed/>
    <w:qFormat/>
    <w:rsid w:val="002F3DB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M6">
    <w:name w:val="toc 6"/>
    <w:basedOn w:val="Normal"/>
    <w:next w:val="Normal"/>
    <w:autoRedefine/>
    <w:uiPriority w:val="99"/>
    <w:semiHidden/>
    <w:unhideWhenUsed/>
    <w:qFormat/>
    <w:rsid w:val="002F3DB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M7">
    <w:name w:val="toc 7"/>
    <w:basedOn w:val="Normal"/>
    <w:next w:val="Normal"/>
    <w:autoRedefine/>
    <w:uiPriority w:val="99"/>
    <w:semiHidden/>
    <w:unhideWhenUsed/>
    <w:qFormat/>
    <w:rsid w:val="002F3DB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M8">
    <w:name w:val="toc 8"/>
    <w:basedOn w:val="Normal"/>
    <w:next w:val="Normal"/>
    <w:autoRedefine/>
    <w:uiPriority w:val="99"/>
    <w:semiHidden/>
    <w:unhideWhenUsed/>
    <w:qFormat/>
    <w:rsid w:val="002F3DB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M9">
    <w:name w:val="toc 9"/>
    <w:basedOn w:val="Normal"/>
    <w:next w:val="Normal"/>
    <w:autoRedefine/>
    <w:uiPriority w:val="99"/>
    <w:semiHidden/>
    <w:unhideWhenUsed/>
    <w:qFormat/>
    <w:rsid w:val="002F3DB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Adressedelexpditeur">
    <w:name w:val="Adresse de l'expéditeur"/>
    <w:basedOn w:val="Sansinterligne"/>
    <w:link w:val="Texteadressedelexpditeur"/>
    <w:uiPriority w:val="1"/>
    <w:semiHidden/>
    <w:unhideWhenUsed/>
    <w:qFormat/>
    <w:rsid w:val="002F3DB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rsid w:val="002F3DB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2F3DB6"/>
    <w:rPr>
      <w:rFonts w:asciiTheme="majorHAnsi" w:hAnsiTheme="majorHAnsi"/>
      <w:color w:val="9FB8CD" w:themeColor="accent2"/>
      <w:sz w:val="24"/>
      <w:szCs w:val="24"/>
    </w:rPr>
  </w:style>
  <w:style w:type="paragraph" w:styleId="Titre">
    <w:name w:val="Title"/>
    <w:basedOn w:val="Normal"/>
    <w:link w:val="TitreCar"/>
    <w:uiPriority w:val="10"/>
    <w:semiHidden/>
    <w:unhideWhenUsed/>
    <w:qFormat/>
    <w:rsid w:val="002F3DB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semiHidden/>
    <w:rsid w:val="002F3DB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Textenom">
    <w:name w:val="Texte nom"/>
    <w:basedOn w:val="SansinterligneCar"/>
    <w:link w:val="Nom"/>
    <w:uiPriority w:val="1"/>
    <w:rsid w:val="002F3DB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Textesection">
    <w:name w:val="Texte section"/>
    <w:basedOn w:val="Policepardfaut"/>
    <w:link w:val="Section"/>
    <w:uiPriority w:val="1"/>
    <w:rsid w:val="002F3DB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Textesous-section">
    <w:name w:val="Texte sous-section"/>
    <w:basedOn w:val="Policepardfaut"/>
    <w:link w:val="Sous-section"/>
    <w:uiPriority w:val="3"/>
    <w:rsid w:val="002F3DB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Texteadressedelexpditeur">
    <w:name w:val="Texte adresse de l'expéditeur"/>
    <w:basedOn w:val="SansinterligneCar"/>
    <w:link w:val="Adressedelexpditeur"/>
    <w:uiPriority w:val="1"/>
    <w:rsid w:val="002F3DB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edelespacerserv">
    <w:name w:val="Placeholder Text"/>
    <w:basedOn w:val="Policepardfaut"/>
    <w:uiPriority w:val="99"/>
    <w:unhideWhenUsed/>
    <w:rsid w:val="002F3DB6"/>
    <w:rPr>
      <w:color w:val="808080"/>
    </w:rPr>
  </w:style>
  <w:style w:type="paragraph" w:customStyle="1" w:styleId="Sous-sectionDate">
    <w:name w:val="Sous-section Date"/>
    <w:basedOn w:val="Section"/>
    <w:link w:val="Textesous-sectionDate"/>
    <w:uiPriority w:val="4"/>
    <w:qFormat/>
    <w:rsid w:val="002F3DB6"/>
    <w:rPr>
      <w:color w:val="727CA3" w:themeColor="accent1"/>
      <w:sz w:val="18"/>
    </w:rPr>
  </w:style>
  <w:style w:type="paragraph" w:customStyle="1" w:styleId="Textesous-section0">
    <w:name w:val="Texte sous-section"/>
    <w:basedOn w:val="Normal"/>
    <w:uiPriority w:val="5"/>
    <w:qFormat/>
    <w:rsid w:val="002F3DB6"/>
    <w:pPr>
      <w:spacing w:after="320"/>
      <w:contextualSpacing/>
    </w:pPr>
  </w:style>
  <w:style w:type="character" w:customStyle="1" w:styleId="Textesous-sectionDate">
    <w:name w:val="Texte sous-section Date"/>
    <w:basedOn w:val="Textesous-section"/>
    <w:link w:val="Sous-sectionDate"/>
    <w:uiPriority w:val="4"/>
    <w:rsid w:val="002F3DB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ieddepagepremirepage">
    <w:name w:val="Pied de page première page"/>
    <w:basedOn w:val="Pieddepage"/>
    <w:uiPriority w:val="34"/>
    <w:rsid w:val="002F3DB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En-ttepremirepage">
    <w:name w:val="En-tête première page"/>
    <w:basedOn w:val="En-tte"/>
    <w:qFormat/>
    <w:rsid w:val="002F3DB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edadresse">
    <w:name w:val="Texte d'adresse"/>
    <w:basedOn w:val="Sansinterligne"/>
    <w:uiPriority w:val="2"/>
    <w:qFormat/>
    <w:rsid w:val="002F3DB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-ttegauche">
    <w:name w:val="En-tête gauche"/>
    <w:basedOn w:val="En-tte"/>
    <w:uiPriority w:val="35"/>
    <w:semiHidden/>
    <w:unhideWhenUsed/>
    <w:qFormat/>
    <w:rsid w:val="002F3DB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depagegauche">
    <w:name w:val="Pied de page gauche"/>
    <w:basedOn w:val="Normal"/>
    <w:next w:val="Sous-section"/>
    <w:uiPriority w:val="35"/>
    <w:semiHidden/>
    <w:unhideWhenUsed/>
    <w:qFormat/>
    <w:rsid w:val="002F3DB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-ttedroit">
    <w:name w:val="En-tête droit"/>
    <w:basedOn w:val="En-tte"/>
    <w:uiPriority w:val="35"/>
    <w:semiHidden/>
    <w:unhideWhenUsed/>
    <w:qFormat/>
    <w:rsid w:val="002F3DB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depagedroit">
    <w:name w:val="Pied de page droit"/>
    <w:basedOn w:val="Pieddepage"/>
    <w:uiPriority w:val="35"/>
    <w:semiHidden/>
    <w:unhideWhenUsed/>
    <w:qFormat/>
    <w:rsid w:val="002F3DB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NormalWeb">
    <w:name w:val="Normal (Web)"/>
    <w:basedOn w:val="Normal"/>
    <w:uiPriority w:val="99"/>
    <w:semiHidden/>
    <w:unhideWhenUsed/>
    <w:rsid w:val="00157EA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styleId="Lienhypertextesuivi">
    <w:name w:val="FollowedHyperlink"/>
    <w:basedOn w:val="Policepardfaut"/>
    <w:uiPriority w:val="99"/>
    <w:semiHidden/>
    <w:unhideWhenUsed/>
    <w:rsid w:val="00C715C3"/>
    <w:rPr>
      <w:color w:val="6B56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EAE"/>
    <w:rPr>
      <w:rFonts w:cs="Times New Roman"/>
      <w:color w:val="000000" w:themeColor="text1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semiHidden/>
    <w:unhideWhenUsed/>
    <w:rsid w:val="002F3DB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3DB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3DB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3DB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3DB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3DB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3DB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3DB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3DB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1"/>
    <w:rsid w:val="002F3D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basedOn w:val="Normal"/>
    <w:link w:val="SansinterligneCar"/>
    <w:uiPriority w:val="1"/>
    <w:qFormat/>
    <w:rsid w:val="002F3DB6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F3DB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F3DB6"/>
    <w:rPr>
      <w:rFonts w:cs="Times New Roman"/>
      <w:color w:val="000000" w:themeColor="text1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2F3DB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3DB6"/>
    <w:rPr>
      <w:rFonts w:cs="Times New Roman"/>
      <w:color w:val="000000" w:themeColor="text1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3D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DB6"/>
    <w:rPr>
      <w:rFonts w:ascii="Tahoma" w:hAnsi="Tahoma" w:cs="Tahoma"/>
      <w:color w:val="000000" w:themeColor="text1"/>
      <w:sz w:val="16"/>
      <w:szCs w:val="16"/>
    </w:rPr>
  </w:style>
  <w:style w:type="paragraph" w:styleId="Listepuces">
    <w:name w:val="List Bullet"/>
    <w:basedOn w:val="Normal"/>
    <w:uiPriority w:val="36"/>
    <w:unhideWhenUsed/>
    <w:qFormat/>
    <w:rsid w:val="002F3DB6"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Textesection"/>
    <w:uiPriority w:val="1"/>
    <w:qFormat/>
    <w:rsid w:val="002F3DB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ous-section">
    <w:name w:val="Sous-section"/>
    <w:basedOn w:val="Normal"/>
    <w:link w:val="Textesous-section"/>
    <w:uiPriority w:val="3"/>
    <w:qFormat/>
    <w:rsid w:val="002F3DB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tion">
    <w:name w:val="Quote"/>
    <w:basedOn w:val="Normal"/>
    <w:link w:val="CitationCar"/>
    <w:uiPriority w:val="29"/>
    <w:qFormat/>
    <w:rsid w:val="002F3DB6"/>
    <w:rPr>
      <w:i/>
      <w:color w:val="7F7F7F" w:themeColor="background1" w:themeShade="7F"/>
    </w:rPr>
  </w:style>
  <w:style w:type="character" w:customStyle="1" w:styleId="CitationCar">
    <w:name w:val="Citation Car"/>
    <w:basedOn w:val="Policepardfaut"/>
    <w:link w:val="Citation"/>
    <w:uiPriority w:val="29"/>
    <w:rsid w:val="002F3DB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2F3DB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">
    <w:name w:val="Nom"/>
    <w:basedOn w:val="Sansinterligne"/>
    <w:link w:val="Textenom"/>
    <w:uiPriority w:val="1"/>
    <w:qFormat/>
    <w:rsid w:val="002F3DB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epuces2">
    <w:name w:val="List Bullet 2"/>
    <w:basedOn w:val="Normal"/>
    <w:uiPriority w:val="36"/>
    <w:semiHidden/>
    <w:unhideWhenUsed/>
    <w:qFormat/>
    <w:rsid w:val="002F3DB6"/>
    <w:pPr>
      <w:numPr>
        <w:numId w:val="27"/>
      </w:numPr>
      <w:spacing w:after="120"/>
      <w:contextualSpacing/>
    </w:pPr>
  </w:style>
  <w:style w:type="character" w:styleId="Lienhypertexte">
    <w:name w:val="Hyperlink"/>
    <w:basedOn w:val="Policepardfaut"/>
    <w:uiPriority w:val="99"/>
    <w:unhideWhenUsed/>
    <w:rsid w:val="002F3DB6"/>
    <w:rPr>
      <w:color w:val="B292CA" w:themeColor="hyperlink"/>
      <w:u w:val="single"/>
    </w:rPr>
  </w:style>
  <w:style w:type="character" w:styleId="Titredulivre">
    <w:name w:val="Book Title"/>
    <w:basedOn w:val="Policepardfaut"/>
    <w:uiPriority w:val="33"/>
    <w:qFormat/>
    <w:rsid w:val="002F3DB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rsid w:val="002F3DB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Accentuation">
    <w:name w:val="Emphasis"/>
    <w:uiPriority w:val="20"/>
    <w:qFormat/>
    <w:rsid w:val="002F3DB6"/>
    <w:rPr>
      <w:b/>
      <w:i/>
      <w:spacing w:val="0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2F3DB6"/>
    <w:rPr>
      <w:rFonts w:cs="Times New Roman"/>
      <w:color w:val="000000" w:themeColor="text1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semiHidden/>
    <w:rsid w:val="002F3DB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itre3Car">
    <w:name w:val="Titre 3 Car"/>
    <w:basedOn w:val="Policepardfaut"/>
    <w:link w:val="Titre3"/>
    <w:uiPriority w:val="9"/>
    <w:semiHidden/>
    <w:rsid w:val="002F3DB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2F3DB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2F3DB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2F3DB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2F3DB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2F3DB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2F3DB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Forteaccentuation">
    <w:name w:val="Intense Emphasis"/>
    <w:basedOn w:val="Policepardfaut"/>
    <w:uiPriority w:val="21"/>
    <w:qFormat/>
    <w:rsid w:val="002F3DB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tionintense">
    <w:name w:val="Intense Quote"/>
    <w:basedOn w:val="Normal"/>
    <w:link w:val="CitationintenseCar"/>
    <w:uiPriority w:val="30"/>
    <w:qFormat/>
    <w:rsid w:val="002F3DB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3DB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frenceintense">
    <w:name w:val="Intense Reference"/>
    <w:basedOn w:val="Policepardfaut"/>
    <w:uiPriority w:val="32"/>
    <w:qFormat/>
    <w:rsid w:val="002F3DB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epuces3">
    <w:name w:val="List Bullet 3"/>
    <w:basedOn w:val="Normal"/>
    <w:uiPriority w:val="36"/>
    <w:semiHidden/>
    <w:unhideWhenUsed/>
    <w:qFormat/>
    <w:rsid w:val="002F3DB6"/>
    <w:pPr>
      <w:numPr>
        <w:numId w:val="28"/>
      </w:numPr>
      <w:spacing w:after="120"/>
      <w:contextualSpacing/>
    </w:pPr>
  </w:style>
  <w:style w:type="paragraph" w:styleId="Listepuces4">
    <w:name w:val="List Bullet 4"/>
    <w:basedOn w:val="Normal"/>
    <w:uiPriority w:val="36"/>
    <w:semiHidden/>
    <w:unhideWhenUsed/>
    <w:qFormat/>
    <w:rsid w:val="002F3DB6"/>
    <w:pPr>
      <w:numPr>
        <w:numId w:val="29"/>
      </w:numPr>
      <w:spacing w:after="120"/>
      <w:contextualSpacing/>
    </w:pPr>
  </w:style>
  <w:style w:type="paragraph" w:styleId="Listepuces5">
    <w:name w:val="List Bullet 5"/>
    <w:basedOn w:val="Normal"/>
    <w:uiPriority w:val="36"/>
    <w:semiHidden/>
    <w:unhideWhenUsed/>
    <w:qFormat/>
    <w:rsid w:val="002F3DB6"/>
    <w:pPr>
      <w:numPr>
        <w:numId w:val="30"/>
      </w:numPr>
      <w:spacing w:after="120"/>
      <w:contextualSpacing/>
    </w:pPr>
  </w:style>
  <w:style w:type="character" w:styleId="lev">
    <w:name w:val="Strong"/>
    <w:uiPriority w:val="22"/>
    <w:qFormat/>
    <w:rsid w:val="002F3DB6"/>
    <w:rPr>
      <w:rFonts w:asciiTheme="minorHAnsi" w:hAnsiTheme="minorHAnsi"/>
      <w:b/>
      <w:color w:val="9FB8CD" w:themeColor="accent2"/>
    </w:rPr>
  </w:style>
  <w:style w:type="character" w:styleId="Accentuationdiscrte">
    <w:name w:val="Subtle Emphasis"/>
    <w:basedOn w:val="Policepardfaut"/>
    <w:uiPriority w:val="19"/>
    <w:qFormat/>
    <w:rsid w:val="002F3DB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2F3DB6"/>
    <w:rPr>
      <w:rFonts w:cs="Times New Roman"/>
      <w:color w:val="737373" w:themeColor="text1" w:themeTint="8C"/>
      <w:sz w:val="20"/>
      <w:szCs w:val="20"/>
      <w:u w:val="single"/>
    </w:rPr>
  </w:style>
  <w:style w:type="paragraph" w:styleId="TM1">
    <w:name w:val="toc 1"/>
    <w:basedOn w:val="Normal"/>
    <w:next w:val="Normal"/>
    <w:autoRedefine/>
    <w:uiPriority w:val="99"/>
    <w:semiHidden/>
    <w:unhideWhenUsed/>
    <w:qFormat/>
    <w:rsid w:val="002F3DB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M2">
    <w:name w:val="toc 2"/>
    <w:basedOn w:val="Normal"/>
    <w:next w:val="Normal"/>
    <w:autoRedefine/>
    <w:uiPriority w:val="99"/>
    <w:semiHidden/>
    <w:unhideWhenUsed/>
    <w:qFormat/>
    <w:rsid w:val="002F3DB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M3">
    <w:name w:val="toc 3"/>
    <w:basedOn w:val="Normal"/>
    <w:next w:val="Normal"/>
    <w:autoRedefine/>
    <w:uiPriority w:val="99"/>
    <w:semiHidden/>
    <w:unhideWhenUsed/>
    <w:qFormat/>
    <w:rsid w:val="002F3DB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M4">
    <w:name w:val="toc 4"/>
    <w:basedOn w:val="Normal"/>
    <w:next w:val="Normal"/>
    <w:autoRedefine/>
    <w:uiPriority w:val="99"/>
    <w:semiHidden/>
    <w:unhideWhenUsed/>
    <w:qFormat/>
    <w:rsid w:val="002F3DB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M5">
    <w:name w:val="toc 5"/>
    <w:basedOn w:val="Normal"/>
    <w:next w:val="Normal"/>
    <w:autoRedefine/>
    <w:uiPriority w:val="99"/>
    <w:semiHidden/>
    <w:unhideWhenUsed/>
    <w:qFormat/>
    <w:rsid w:val="002F3DB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M6">
    <w:name w:val="toc 6"/>
    <w:basedOn w:val="Normal"/>
    <w:next w:val="Normal"/>
    <w:autoRedefine/>
    <w:uiPriority w:val="99"/>
    <w:semiHidden/>
    <w:unhideWhenUsed/>
    <w:qFormat/>
    <w:rsid w:val="002F3DB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M7">
    <w:name w:val="toc 7"/>
    <w:basedOn w:val="Normal"/>
    <w:next w:val="Normal"/>
    <w:autoRedefine/>
    <w:uiPriority w:val="99"/>
    <w:semiHidden/>
    <w:unhideWhenUsed/>
    <w:qFormat/>
    <w:rsid w:val="002F3DB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M8">
    <w:name w:val="toc 8"/>
    <w:basedOn w:val="Normal"/>
    <w:next w:val="Normal"/>
    <w:autoRedefine/>
    <w:uiPriority w:val="99"/>
    <w:semiHidden/>
    <w:unhideWhenUsed/>
    <w:qFormat/>
    <w:rsid w:val="002F3DB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M9">
    <w:name w:val="toc 9"/>
    <w:basedOn w:val="Normal"/>
    <w:next w:val="Normal"/>
    <w:autoRedefine/>
    <w:uiPriority w:val="99"/>
    <w:semiHidden/>
    <w:unhideWhenUsed/>
    <w:qFormat/>
    <w:rsid w:val="002F3DB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Adressedelexpditeur">
    <w:name w:val="Adresse de l'expéditeur"/>
    <w:basedOn w:val="Sansinterligne"/>
    <w:link w:val="Texteadressedelexpditeur"/>
    <w:uiPriority w:val="1"/>
    <w:semiHidden/>
    <w:unhideWhenUsed/>
    <w:qFormat/>
    <w:rsid w:val="002F3DB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rsid w:val="002F3DB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2F3DB6"/>
    <w:rPr>
      <w:rFonts w:asciiTheme="majorHAnsi" w:hAnsiTheme="majorHAnsi"/>
      <w:color w:val="9FB8CD" w:themeColor="accent2"/>
      <w:sz w:val="24"/>
      <w:szCs w:val="24"/>
    </w:rPr>
  </w:style>
  <w:style w:type="paragraph" w:styleId="Titre">
    <w:name w:val="Title"/>
    <w:basedOn w:val="Normal"/>
    <w:link w:val="TitreCar"/>
    <w:uiPriority w:val="10"/>
    <w:semiHidden/>
    <w:unhideWhenUsed/>
    <w:qFormat/>
    <w:rsid w:val="002F3DB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semiHidden/>
    <w:rsid w:val="002F3DB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Textenom">
    <w:name w:val="Texte nom"/>
    <w:basedOn w:val="SansinterligneCar"/>
    <w:link w:val="Nom"/>
    <w:uiPriority w:val="1"/>
    <w:rsid w:val="002F3DB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Textesection">
    <w:name w:val="Texte section"/>
    <w:basedOn w:val="Policepardfaut"/>
    <w:link w:val="Section"/>
    <w:uiPriority w:val="1"/>
    <w:rsid w:val="002F3DB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Textesous-section">
    <w:name w:val="Texte sous-section"/>
    <w:basedOn w:val="Policepardfaut"/>
    <w:link w:val="Sous-section"/>
    <w:uiPriority w:val="3"/>
    <w:rsid w:val="002F3DB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Texteadressedelexpditeur">
    <w:name w:val="Texte adresse de l'expéditeur"/>
    <w:basedOn w:val="SansinterligneCar"/>
    <w:link w:val="Adressedelexpditeur"/>
    <w:uiPriority w:val="1"/>
    <w:rsid w:val="002F3DB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edelespacerserv">
    <w:name w:val="Placeholder Text"/>
    <w:basedOn w:val="Policepardfaut"/>
    <w:uiPriority w:val="99"/>
    <w:unhideWhenUsed/>
    <w:rsid w:val="002F3DB6"/>
    <w:rPr>
      <w:color w:val="808080"/>
    </w:rPr>
  </w:style>
  <w:style w:type="paragraph" w:customStyle="1" w:styleId="Sous-sectionDate">
    <w:name w:val="Sous-section Date"/>
    <w:basedOn w:val="Section"/>
    <w:link w:val="Textesous-sectionDate"/>
    <w:uiPriority w:val="4"/>
    <w:qFormat/>
    <w:rsid w:val="002F3DB6"/>
    <w:rPr>
      <w:color w:val="727CA3" w:themeColor="accent1"/>
      <w:sz w:val="18"/>
    </w:rPr>
  </w:style>
  <w:style w:type="paragraph" w:customStyle="1" w:styleId="Textesous-section0">
    <w:name w:val="Texte sous-section"/>
    <w:basedOn w:val="Normal"/>
    <w:uiPriority w:val="5"/>
    <w:qFormat/>
    <w:rsid w:val="002F3DB6"/>
    <w:pPr>
      <w:spacing w:after="320"/>
      <w:contextualSpacing/>
    </w:pPr>
  </w:style>
  <w:style w:type="character" w:customStyle="1" w:styleId="Textesous-sectionDate">
    <w:name w:val="Texte sous-section Date"/>
    <w:basedOn w:val="Textesous-section"/>
    <w:link w:val="Sous-sectionDate"/>
    <w:uiPriority w:val="4"/>
    <w:rsid w:val="002F3DB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ieddepagepremirepage">
    <w:name w:val="Pied de page première page"/>
    <w:basedOn w:val="Pieddepage"/>
    <w:uiPriority w:val="34"/>
    <w:rsid w:val="002F3DB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En-ttepremirepage">
    <w:name w:val="En-tête première page"/>
    <w:basedOn w:val="En-tte"/>
    <w:qFormat/>
    <w:rsid w:val="002F3DB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edadresse">
    <w:name w:val="Texte d'adresse"/>
    <w:basedOn w:val="Sansinterligne"/>
    <w:uiPriority w:val="2"/>
    <w:qFormat/>
    <w:rsid w:val="002F3DB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-ttegauche">
    <w:name w:val="En-tête gauche"/>
    <w:basedOn w:val="En-tte"/>
    <w:uiPriority w:val="35"/>
    <w:semiHidden/>
    <w:unhideWhenUsed/>
    <w:qFormat/>
    <w:rsid w:val="002F3DB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depagegauche">
    <w:name w:val="Pied de page gauche"/>
    <w:basedOn w:val="Normal"/>
    <w:next w:val="Sous-section"/>
    <w:uiPriority w:val="35"/>
    <w:semiHidden/>
    <w:unhideWhenUsed/>
    <w:qFormat/>
    <w:rsid w:val="002F3DB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-ttedroit">
    <w:name w:val="En-tête droit"/>
    <w:basedOn w:val="En-tte"/>
    <w:uiPriority w:val="35"/>
    <w:semiHidden/>
    <w:unhideWhenUsed/>
    <w:qFormat/>
    <w:rsid w:val="002F3DB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depagedroit">
    <w:name w:val="Pied de page droit"/>
    <w:basedOn w:val="Pieddepage"/>
    <w:uiPriority w:val="35"/>
    <w:semiHidden/>
    <w:unhideWhenUsed/>
    <w:qFormat/>
    <w:rsid w:val="002F3DB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NormalWeb">
    <w:name w:val="Normal (Web)"/>
    <w:basedOn w:val="Normal"/>
    <w:uiPriority w:val="99"/>
    <w:semiHidden/>
    <w:unhideWhenUsed/>
    <w:rsid w:val="00157EA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styleId="Lienhypertextesuivi">
    <w:name w:val="FollowedHyperlink"/>
    <w:basedOn w:val="Policepardfaut"/>
    <w:uiPriority w:val="99"/>
    <w:semiHidden/>
    <w:unhideWhenUsed/>
    <w:rsid w:val="00C715C3"/>
    <w:rPr>
      <w:color w:val="6B56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mailto:emrozier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2010\Templates\1036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72022DE55E41738E4E85DE228251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CAA722-ADF5-42BB-8FC3-0FD92F87613E}"/>
      </w:docPartPr>
      <w:docPartBody>
        <w:p w:rsidR="005A3070" w:rsidRDefault="005A3070">
          <w:pPr>
            <w:pStyle w:val="D672022DE55E41738E4E85DE228251E0"/>
          </w:pPr>
          <w:r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50A951F28B35D04AB62613BF3053D1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2F7E0C-4970-814F-B287-10480483145E}"/>
      </w:docPartPr>
      <w:docPartBody>
        <w:p w:rsidR="00053FBE" w:rsidRDefault="00053FBE" w:rsidP="00053FBE">
          <w:pPr>
            <w:pStyle w:val="50A951F28B35D04AB62613BF3053D169"/>
          </w:pPr>
          <w:r>
            <w:t>[Votre nom]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venir Next Medium">
    <w:panose1 w:val="020B0603020202020204"/>
    <w:charset w:val="00"/>
    <w:family w:val="auto"/>
    <w:pitch w:val="variable"/>
    <w:sig w:usb0="8000002F" w:usb1="5000204A" w:usb2="00000000" w:usb3="00000000" w:csb0="0000009B" w:csb1="00000000"/>
  </w:font>
  <w:font w:name="Arial Hebrew">
    <w:panose1 w:val="00000000000000000000"/>
    <w:charset w:val="00"/>
    <w:family w:val="auto"/>
    <w:pitch w:val="variable"/>
    <w:sig w:usb0="80000843" w:usb1="40002002" w:usb2="00000000" w:usb3="00000000" w:csb0="0000002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G明朝E">
    <w:panose1 w:val="00000000000000000000"/>
    <w:charset w:val="80"/>
    <w:family w:val="roman"/>
    <w:notTrueType/>
    <w:pitch w:val="default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3070"/>
    <w:rsid w:val="00053FBE"/>
    <w:rsid w:val="003277DF"/>
    <w:rsid w:val="005A3070"/>
    <w:rsid w:val="009F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1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9F11D0"/>
    <w:rPr>
      <w:color w:val="808080"/>
    </w:rPr>
  </w:style>
  <w:style w:type="paragraph" w:customStyle="1" w:styleId="D672022DE55E41738E4E85DE228251E0">
    <w:name w:val="D672022DE55E41738E4E85DE228251E0"/>
    <w:rsid w:val="009F11D0"/>
  </w:style>
  <w:style w:type="paragraph" w:customStyle="1" w:styleId="88B618E45746461EABB875FC9576AB90">
    <w:name w:val="88B618E45746461EABB875FC9576AB90"/>
    <w:rsid w:val="009F11D0"/>
  </w:style>
  <w:style w:type="paragraph" w:customStyle="1" w:styleId="9E3A6DA27CCC4ADBA204ECB0843A011B">
    <w:name w:val="9E3A6DA27CCC4ADBA204ECB0843A011B"/>
    <w:rsid w:val="009F11D0"/>
  </w:style>
  <w:style w:type="paragraph" w:customStyle="1" w:styleId="91DD6E3CC9D14DFBA7350B159A3490E8">
    <w:name w:val="91DD6E3CC9D14DFBA7350B159A3490E8"/>
    <w:rsid w:val="009F11D0"/>
  </w:style>
  <w:style w:type="paragraph" w:customStyle="1" w:styleId="43EA9014CFE14BEAB01B4889C8A78EDB">
    <w:name w:val="43EA9014CFE14BEAB01B4889C8A78EDB"/>
    <w:rsid w:val="009F11D0"/>
  </w:style>
  <w:style w:type="paragraph" w:customStyle="1" w:styleId="471F4BA25D174A23AB063DC0AFEEB56F">
    <w:name w:val="471F4BA25D174A23AB063DC0AFEEB56F"/>
    <w:rsid w:val="009F11D0"/>
  </w:style>
  <w:style w:type="paragraph" w:customStyle="1" w:styleId="ABD8482A76D4406EA1E42C3C3E7E2951">
    <w:name w:val="ABD8482A76D4406EA1E42C3C3E7E2951"/>
    <w:rsid w:val="009F11D0"/>
  </w:style>
  <w:style w:type="paragraph" w:customStyle="1" w:styleId="71F7C71128494973AEA7FCD1DF75A8D3">
    <w:name w:val="71F7C71128494973AEA7FCD1DF75A8D3"/>
    <w:rsid w:val="009F11D0"/>
  </w:style>
  <w:style w:type="paragraph" w:customStyle="1" w:styleId="Sous-sectionDate">
    <w:name w:val="Sous-section Date"/>
    <w:basedOn w:val="Normal"/>
    <w:link w:val="Textesous-sectionDate"/>
    <w:uiPriority w:val="4"/>
    <w:qFormat/>
    <w:rsid w:val="009F11D0"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character" w:customStyle="1" w:styleId="Textesous-sectionDate">
    <w:name w:val="Texte sous-section Date"/>
    <w:basedOn w:val="Policepardfaut"/>
    <w:link w:val="Sous-sectionDate"/>
    <w:uiPriority w:val="4"/>
    <w:rsid w:val="009F11D0"/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paragraph" w:customStyle="1" w:styleId="02796118665041D1A68084661F065F75">
    <w:name w:val="02796118665041D1A68084661F065F75"/>
    <w:rsid w:val="009F11D0"/>
  </w:style>
  <w:style w:type="paragraph" w:customStyle="1" w:styleId="B2D5D2A7A10D49CEBAA6534543C041BD">
    <w:name w:val="B2D5D2A7A10D49CEBAA6534543C041BD"/>
    <w:rsid w:val="009F11D0"/>
  </w:style>
  <w:style w:type="paragraph" w:customStyle="1" w:styleId="5F211F3DE950498A925FC952501B69AA">
    <w:name w:val="5F211F3DE950498A925FC952501B69AA"/>
    <w:rsid w:val="009F11D0"/>
  </w:style>
  <w:style w:type="paragraph" w:customStyle="1" w:styleId="058F5BAAE1E043A797F72B877CCA8758">
    <w:name w:val="058F5BAAE1E043A797F72B877CCA8758"/>
    <w:rsid w:val="009F11D0"/>
  </w:style>
  <w:style w:type="paragraph" w:customStyle="1" w:styleId="1F5D9DA312BA490FBF43336CFC1B402F">
    <w:name w:val="1F5D9DA312BA490FBF43336CFC1B402F"/>
    <w:rsid w:val="009F11D0"/>
  </w:style>
  <w:style w:type="paragraph" w:customStyle="1" w:styleId="FD0D42BA47D346BCBB8D9B911102B186">
    <w:name w:val="FD0D42BA47D346BCBB8D9B911102B186"/>
    <w:rsid w:val="009F11D0"/>
  </w:style>
  <w:style w:type="paragraph" w:customStyle="1" w:styleId="B10001F79A624EE3AFFE740EE2D4535D">
    <w:name w:val="B10001F79A624EE3AFFE740EE2D4535D"/>
    <w:rsid w:val="009F11D0"/>
  </w:style>
  <w:style w:type="paragraph" w:customStyle="1" w:styleId="D5F1B206C0DC4C9A97C0B046E0C931FC">
    <w:name w:val="D5F1B206C0DC4C9A97C0B046E0C931FC"/>
    <w:rsid w:val="009F11D0"/>
  </w:style>
  <w:style w:type="paragraph" w:customStyle="1" w:styleId="85CB6454FE974F1CB3262B65EA27E79F">
    <w:name w:val="85CB6454FE974F1CB3262B65EA27E79F"/>
    <w:rsid w:val="009F11D0"/>
  </w:style>
  <w:style w:type="paragraph" w:customStyle="1" w:styleId="D19D845217884EE6B56764DB84DD70ED">
    <w:name w:val="D19D845217884EE6B56764DB84DD70ED"/>
    <w:rsid w:val="005A3070"/>
  </w:style>
  <w:style w:type="paragraph" w:customStyle="1" w:styleId="35EC125FBACC40EF956E9662013C4DFB">
    <w:name w:val="35EC125FBACC40EF956E9662013C4DFB"/>
    <w:rsid w:val="005A3070"/>
  </w:style>
  <w:style w:type="paragraph" w:customStyle="1" w:styleId="58A903D6B0914DE7AF68C73A671FEEBF">
    <w:name w:val="58A903D6B0914DE7AF68C73A671FEEBF"/>
    <w:rsid w:val="005A3070"/>
  </w:style>
  <w:style w:type="paragraph" w:customStyle="1" w:styleId="DDBEF72596724CF78C9B1DA49D1BDDA1">
    <w:name w:val="DDBEF72596724CF78C9B1DA49D1BDDA1"/>
    <w:rsid w:val="005A3070"/>
  </w:style>
  <w:style w:type="paragraph" w:customStyle="1" w:styleId="24A006DFD32D49E3B6A186D3EE632C53">
    <w:name w:val="24A006DFD32D49E3B6A186D3EE632C53"/>
    <w:rsid w:val="005A3070"/>
  </w:style>
  <w:style w:type="paragraph" w:customStyle="1" w:styleId="F5FE640D80CF45459EEE43CC80A22EF9">
    <w:name w:val="F5FE640D80CF45459EEE43CC80A22EF9"/>
    <w:rsid w:val="005A3070"/>
  </w:style>
  <w:style w:type="paragraph" w:customStyle="1" w:styleId="D3A15E23521142E19CC31F0B27C68F61">
    <w:name w:val="D3A15E23521142E19CC31F0B27C68F61"/>
    <w:rsid w:val="005A3070"/>
  </w:style>
  <w:style w:type="paragraph" w:customStyle="1" w:styleId="E0748368C908460D8CC444EBC032F0B8">
    <w:name w:val="E0748368C908460D8CC444EBC032F0B8"/>
    <w:rsid w:val="005A3070"/>
  </w:style>
  <w:style w:type="paragraph" w:customStyle="1" w:styleId="576E60EA5A3E4DE8BE9BA1718C0E8330">
    <w:name w:val="576E60EA5A3E4DE8BE9BA1718C0E8330"/>
    <w:rsid w:val="005A3070"/>
  </w:style>
  <w:style w:type="paragraph" w:customStyle="1" w:styleId="FB97351F614246C998424714FC1BD415">
    <w:name w:val="FB97351F614246C998424714FC1BD415"/>
    <w:rsid w:val="005A3070"/>
  </w:style>
  <w:style w:type="paragraph" w:customStyle="1" w:styleId="94622160D09B49ABA875BE4B56A95529">
    <w:name w:val="94622160D09B49ABA875BE4B56A95529"/>
    <w:rsid w:val="005A3070"/>
  </w:style>
  <w:style w:type="paragraph" w:customStyle="1" w:styleId="8C752DFF2E5B3140A418EE67C0D5B573">
    <w:name w:val="8C752DFF2E5B3140A418EE67C0D5B573"/>
    <w:rsid w:val="00053FBE"/>
    <w:pPr>
      <w:spacing w:after="0" w:line="240" w:lineRule="auto"/>
    </w:pPr>
    <w:rPr>
      <w:sz w:val="24"/>
      <w:szCs w:val="24"/>
      <w:lang w:eastAsia="ja-JP"/>
    </w:rPr>
  </w:style>
  <w:style w:type="paragraph" w:customStyle="1" w:styleId="50A951F28B35D04AB62613BF3053D169">
    <w:name w:val="50A951F28B35D04AB62613BF3053D169"/>
    <w:rsid w:val="00053FBE"/>
    <w:pPr>
      <w:spacing w:after="0" w:line="240" w:lineRule="auto"/>
    </w:pPr>
    <w:rPr>
      <w:sz w:val="24"/>
      <w:szCs w:val="24"/>
      <w:lang w:eastAsia="ja-JP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33E9DD18-B7E8-DF40-8E29-DC2188F6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\Program Files\Microsoft Office\office2010\Templates\1036\OriginResume.Dotx</Template>
  <TotalTime>1</TotalTime>
  <Pages>1</Pages>
  <Words>183</Words>
  <Characters>1010</Characters>
  <Application>Microsoft Macintosh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Rozier</dc:creator>
  <cp:lastModifiedBy>Emma R</cp:lastModifiedBy>
  <cp:revision>4</cp:revision>
  <cp:lastPrinted>2015-03-30T10:26:00Z</cp:lastPrinted>
  <dcterms:created xsi:type="dcterms:W3CDTF">2016-02-17T10:09:00Z</dcterms:created>
  <dcterms:modified xsi:type="dcterms:W3CDTF">2016-02-25T20:46:00Z</dcterms:modified>
</cp:coreProperties>
</file>