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Nom du C.V."/>
        <w:tag w:val="Nom du C.V."/>
        <w:id w:val="703981219"/>
        <w:placeholder>
          <w:docPart w:val="F600661DCCFA40F8A2EDE44C92410C39"/>
        </w:placeholder>
        <w:docPartList>
          <w:docPartGallery w:val="Quick Parts"/>
          <w:docPartCategory w:val=" Nom du C.V."/>
        </w:docPartList>
      </w:sdtPr>
      <w:sdtEndPr>
        <w:rPr>
          <w:rFonts w:asciiTheme="majorHAnsi" w:hAnsiTheme="majorHAnsi"/>
        </w:rPr>
      </w:sdtEndPr>
      <w:sdtContent>
        <w:p w:rsidR="00D863D3" w:rsidRDefault="00D863D3">
          <w:pPr>
            <w:pStyle w:val="Sansinterligne"/>
          </w:pPr>
        </w:p>
        <w:tbl>
          <w:tblPr>
            <w:tblStyle w:val="Grilledutableau"/>
            <w:tblW w:w="5000" w:type="pct"/>
            <w:jc w:val="center"/>
            <w:tblCellMar>
              <w:left w:w="0" w:type="dxa"/>
              <w:right w:w="0" w:type="dxa"/>
            </w:tblCellMar>
            <w:tblLook w:val="04A0"/>
          </w:tblPr>
          <w:tblGrid>
            <w:gridCol w:w="378"/>
            <w:gridCol w:w="6135"/>
            <w:gridCol w:w="2926"/>
          </w:tblGrid>
          <w:tr w:rsidR="00D863D3" w:rsidRPr="004C126C" w:rsidTr="00CF2449">
            <w:trPr>
              <w:trHeight w:val="2181"/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D863D3" w:rsidRPr="004C126C" w:rsidRDefault="00D863D3">
                <w:pPr>
                  <w:rPr>
                    <w:rFonts w:asciiTheme="majorHAnsi" w:hAnsiTheme="majorHAnsi"/>
                  </w:rPr>
                </w:pPr>
              </w:p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D863D3" w:rsidRPr="004C126C" w:rsidRDefault="00381418">
                <w:pPr>
                  <w:pStyle w:val="Nom"/>
                </w:pPr>
                <w:r w:rsidRPr="004C126C">
                  <w:rPr>
                    <w:color w:val="9FB8CD" w:themeColor="accent2"/>
                    <w:spacing w:val="10"/>
                    <w:lang w:eastAsia="fr-FR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140335</wp:posOffset>
                      </wp:positionV>
                      <wp:extent cx="1028700" cy="1838325"/>
                      <wp:effectExtent l="19050" t="0" r="0" b="0"/>
                      <wp:wrapSquare wrapText="bothSides"/>
                      <wp:docPr id="1" name="Image 0" descr="CV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V.jpg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838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D863D3" w:rsidRPr="004C126C"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1024321"/>
                    <w:placeholder>
                      <w:docPart w:val="BE5F6D9CE80E4C33A3C8729DDF62BC2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97074C" w:rsidRPr="004C126C">
                      <w:t>Louis SCHWARTZE</w:t>
                    </w:r>
                  </w:sdtContent>
                </w:sdt>
                <w:r w:rsidR="00D863D3" w:rsidRPr="004C126C">
                  <w:t xml:space="preserve"> </w:t>
                </w:r>
              </w:p>
              <w:p w:rsidR="00D863D3" w:rsidRPr="00707DB4" w:rsidRDefault="00381418" w:rsidP="00CF2449">
                <w:pPr>
                  <w:pStyle w:val="Textedadresse"/>
                  <w:jc w:val="left"/>
                  <w:rPr>
                    <w:color w:val="auto"/>
                  </w:rPr>
                </w:pPr>
                <w:r w:rsidRPr="004C126C">
                  <w:t xml:space="preserve">                       </w:t>
                </w:r>
                <w:r w:rsidR="00707DB4" w:rsidRPr="00707DB4">
                  <w:rPr>
                    <w:color w:val="auto"/>
                  </w:rPr>
                  <w:t xml:space="preserve">17 Rue des hirondelles </w:t>
                </w:r>
              </w:p>
              <w:p w:rsidR="00CF2449" w:rsidRPr="00707DB4" w:rsidRDefault="00381418" w:rsidP="00CF2449">
                <w:pPr>
                  <w:pStyle w:val="Textedadresse"/>
                  <w:jc w:val="left"/>
                  <w:rPr>
                    <w:color w:val="auto"/>
                  </w:rPr>
                </w:pPr>
                <w:r w:rsidRPr="00707DB4">
                  <w:rPr>
                    <w:color w:val="auto"/>
                  </w:rPr>
                  <w:t xml:space="preserve">                       </w:t>
                </w:r>
                <w:r w:rsidR="00CF2449" w:rsidRPr="00707DB4">
                  <w:rPr>
                    <w:color w:val="auto"/>
                  </w:rPr>
                  <w:t>68280 Sundhoffen</w:t>
                </w:r>
              </w:p>
              <w:p w:rsidR="00D863D3" w:rsidRPr="00707DB4" w:rsidRDefault="0097074C" w:rsidP="00CF2449">
                <w:pPr>
                  <w:pStyle w:val="Textedadresse"/>
                  <w:jc w:val="center"/>
                  <w:rPr>
                    <w:color w:val="auto"/>
                  </w:rPr>
                </w:pPr>
                <w:r w:rsidRPr="00707DB4">
                  <w:rPr>
                    <w:color w:val="auto"/>
                  </w:rPr>
                  <w:t xml:space="preserve">                 </w:t>
                </w:r>
                <w:r w:rsidR="00D863D3" w:rsidRPr="00707DB4">
                  <w:rPr>
                    <w:color w:val="auto"/>
                  </w:rPr>
                  <w:t xml:space="preserve">Téléphone : </w:t>
                </w:r>
                <w:r w:rsidR="00CF2449" w:rsidRPr="00707DB4">
                  <w:rPr>
                    <w:color w:val="auto"/>
                  </w:rPr>
                  <w:t xml:space="preserve">06 58 </w:t>
                </w:r>
                <w:proofErr w:type="spellStart"/>
                <w:r w:rsidR="00CF2449" w:rsidRPr="00707DB4">
                  <w:rPr>
                    <w:color w:val="auto"/>
                  </w:rPr>
                  <w:t>58</w:t>
                </w:r>
                <w:proofErr w:type="spellEnd"/>
                <w:r w:rsidR="00CF2449" w:rsidRPr="00707DB4">
                  <w:rPr>
                    <w:color w:val="auto"/>
                  </w:rPr>
                  <w:t xml:space="preserve"> 64 38</w:t>
                </w:r>
              </w:p>
              <w:p w:rsidR="00D863D3" w:rsidRPr="00707DB4" w:rsidRDefault="0097074C" w:rsidP="00CF2449">
                <w:pPr>
                  <w:pStyle w:val="Textedadresse"/>
                  <w:jc w:val="center"/>
                  <w:rPr>
                    <w:rFonts w:cs="Arial"/>
                    <w:color w:val="auto"/>
                  </w:rPr>
                </w:pPr>
                <w:r w:rsidRPr="00707DB4">
                  <w:rPr>
                    <w:color w:val="auto"/>
                  </w:rPr>
                  <w:t xml:space="preserve">                   </w:t>
                </w:r>
                <w:r w:rsidR="00CF2449" w:rsidRPr="00707DB4">
                  <w:rPr>
                    <w:color w:val="auto"/>
                  </w:rPr>
                  <w:t>Mail</w:t>
                </w:r>
                <w:r w:rsidR="00D863D3" w:rsidRPr="00707DB4">
                  <w:rPr>
                    <w:color w:val="auto"/>
                  </w:rPr>
                  <w:t xml:space="preserve"> : </w:t>
                </w:r>
                <w:hyperlink r:id="rId10" w:history="1">
                  <w:r w:rsidR="00CF2449" w:rsidRPr="00707DB4">
                    <w:rPr>
                      <w:rStyle w:val="Lienhypertexte"/>
                      <w:color w:val="auto"/>
                    </w:rPr>
                    <w:t>lschwartze</w:t>
                  </w:r>
                  <w:r w:rsidR="00CF2449" w:rsidRPr="00707DB4">
                    <w:rPr>
                      <w:rStyle w:val="Lienhypertexte"/>
                      <w:rFonts w:cs="Arial"/>
                      <w:b/>
                      <w:color w:val="auto"/>
                    </w:rPr>
                    <w:t>@</w:t>
                  </w:r>
                  <w:r w:rsidR="00CF2449" w:rsidRPr="00707DB4">
                    <w:rPr>
                      <w:rStyle w:val="Lienhypertexte"/>
                      <w:rFonts w:cs="Arial"/>
                      <w:color w:val="auto"/>
                    </w:rPr>
                    <w:t>outlook.fr</w:t>
                  </w:r>
                </w:hyperlink>
              </w:p>
              <w:p w:rsidR="00CF2449" w:rsidRPr="00707DB4" w:rsidRDefault="0097074C" w:rsidP="00CF2449">
                <w:pPr>
                  <w:pStyle w:val="Textedadresse"/>
                  <w:jc w:val="center"/>
                  <w:rPr>
                    <w:color w:val="auto"/>
                  </w:rPr>
                </w:pPr>
                <w:r w:rsidRPr="00707DB4">
                  <w:rPr>
                    <w:color w:val="auto"/>
                  </w:rPr>
                  <w:t xml:space="preserve">       </w:t>
                </w:r>
                <w:r w:rsidR="00CF2449" w:rsidRPr="00707DB4">
                  <w:rPr>
                    <w:color w:val="auto"/>
                  </w:rPr>
                  <w:t>Né le 1 octobre 1996</w:t>
                </w:r>
              </w:p>
              <w:p w:rsidR="00CF2449" w:rsidRDefault="00381418" w:rsidP="00CF2449">
                <w:pPr>
                  <w:pStyle w:val="Textedadresse"/>
                  <w:jc w:val="left"/>
                  <w:rPr>
                    <w:color w:val="auto"/>
                  </w:rPr>
                </w:pPr>
                <w:r w:rsidRPr="00707DB4">
                  <w:rPr>
                    <w:color w:val="auto"/>
                  </w:rPr>
                  <w:t xml:space="preserve">                       </w:t>
                </w:r>
                <w:r w:rsidR="00CF2449" w:rsidRPr="00707DB4">
                  <w:rPr>
                    <w:color w:val="auto"/>
                  </w:rPr>
                  <w:t>Français</w:t>
                </w:r>
              </w:p>
              <w:p w:rsidR="00C43013" w:rsidRPr="00707DB4" w:rsidRDefault="00C43013" w:rsidP="00CF2449">
                <w:pPr>
                  <w:pStyle w:val="Textedadresse"/>
                  <w:jc w:val="left"/>
                  <w:rPr>
                    <w:color w:val="auto"/>
                  </w:rPr>
                </w:pPr>
                <w:r>
                  <w:rPr>
                    <w:color w:val="auto"/>
                  </w:rPr>
                  <w:t xml:space="preserve">                       Permis B et voiture personnelle </w:t>
                </w:r>
              </w:p>
              <w:p w:rsidR="00D863D3" w:rsidRPr="004C126C" w:rsidRDefault="00D863D3" w:rsidP="00CF2449">
                <w:pPr>
                  <w:pStyle w:val="Textedadresse"/>
                  <w:jc w:val="center"/>
                  <w:rPr>
                    <w:sz w:val="24"/>
                  </w:rPr>
                </w:pPr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D863D3" w:rsidRPr="004C126C" w:rsidRDefault="00D863D3">
                <w:pPr>
                  <w:rPr>
                    <w:rFonts w:asciiTheme="majorHAnsi" w:hAnsiTheme="majorHAnsi"/>
                  </w:rPr>
                </w:pPr>
              </w:p>
            </w:tc>
          </w:tr>
        </w:tbl>
        <w:p w:rsidR="00D57B53" w:rsidRPr="004C126C" w:rsidRDefault="00976618">
          <w:pPr>
            <w:pStyle w:val="Sansinterligne"/>
            <w:rPr>
              <w:rFonts w:asciiTheme="majorHAnsi" w:hAnsiTheme="majorHAnsi"/>
            </w:rPr>
          </w:pPr>
        </w:p>
      </w:sdtContent>
    </w:sdt>
    <w:tbl>
      <w:tblPr>
        <w:tblStyle w:val="Grilledutableau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074"/>
      </w:tblGrid>
      <w:tr w:rsidR="00D57B53" w:rsidRPr="004C126C" w:rsidTr="0026225E">
        <w:trPr>
          <w:trHeight w:val="7074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D57B53" w:rsidRPr="004C126C" w:rsidRDefault="00D57B53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57B53" w:rsidRPr="004C126C" w:rsidRDefault="00403CBF">
            <w:pPr>
              <w:pStyle w:val="Section"/>
            </w:pPr>
            <w:r w:rsidRPr="004C126C">
              <w:t>Objectif</w:t>
            </w:r>
          </w:p>
          <w:p w:rsidR="00D57B53" w:rsidRPr="004C126C" w:rsidRDefault="00C43013">
            <w:pPr>
              <w:pStyle w:val="Textesous-section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Préparer une licence professionnelle assurance en alternance </w:t>
            </w:r>
          </w:p>
          <w:p w:rsidR="00D57B53" w:rsidRPr="004C126C" w:rsidRDefault="00CF2449">
            <w:pPr>
              <w:pStyle w:val="Section"/>
            </w:pPr>
            <w:r w:rsidRPr="004C126C">
              <w:t>Formation</w:t>
            </w:r>
            <w:r w:rsidR="00B22E73" w:rsidRPr="004C126C">
              <w:t xml:space="preserve"> et diplôme </w:t>
            </w:r>
          </w:p>
          <w:p w:rsidR="00C43013" w:rsidRDefault="00C43013" w:rsidP="00C43013">
            <w:pPr>
              <w:pStyle w:val="Sous-section"/>
              <w:numPr>
                <w:ilvl w:val="0"/>
                <w:numId w:val="27"/>
              </w:numPr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2014/2016     Préparation du BTS Assurances en alternance au Lycée Jean Mermoz à Saint Louis et à l’agence ALLIANZ Rémi BOUTET à Guebwiller </w:t>
            </w:r>
          </w:p>
          <w:p w:rsidR="00C43013" w:rsidRPr="00C43013" w:rsidRDefault="00C43013" w:rsidP="00C43013">
            <w:pPr>
              <w:pStyle w:val="Sous-section"/>
              <w:numPr>
                <w:ilvl w:val="0"/>
                <w:numId w:val="27"/>
              </w:numPr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2011/2014     Baccalauréat Economique et Social mention Assez Bien au Lycée Bartholdi à Colmar</w:t>
            </w:r>
          </w:p>
          <w:p w:rsidR="00B22E73" w:rsidRPr="00C43013" w:rsidRDefault="00C43013" w:rsidP="00C43013">
            <w:pPr>
              <w:pStyle w:val="Sous-section"/>
              <w:numPr>
                <w:ilvl w:val="0"/>
                <w:numId w:val="27"/>
              </w:numPr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2011               </w:t>
            </w:r>
            <w:r w:rsidR="00B22E73" w:rsidRPr="00C43013">
              <w:rPr>
                <w:b w:val="0"/>
                <w:color w:val="auto"/>
                <w:sz w:val="20"/>
              </w:rPr>
              <w:t>Brevet des collèges mention Assez Bien</w:t>
            </w:r>
          </w:p>
          <w:p w:rsidR="00B22E73" w:rsidRPr="004C126C" w:rsidRDefault="00B22E73" w:rsidP="00C43013">
            <w:pPr>
              <w:pStyle w:val="Sous-section"/>
              <w:numPr>
                <w:ilvl w:val="0"/>
                <w:numId w:val="27"/>
              </w:numPr>
              <w:rPr>
                <w:b w:val="0"/>
                <w:color w:val="auto"/>
                <w:sz w:val="20"/>
              </w:rPr>
            </w:pPr>
            <w:r w:rsidRPr="004C126C">
              <w:rPr>
                <w:b w:val="0"/>
                <w:color w:val="auto"/>
                <w:sz w:val="20"/>
              </w:rPr>
              <w:t>2007/2011      Collège Saint-Jean à Colmar</w:t>
            </w:r>
          </w:p>
          <w:p w:rsidR="00B22E73" w:rsidRPr="004C126C" w:rsidRDefault="00B22E73" w:rsidP="00C43013">
            <w:pPr>
              <w:pStyle w:val="Sous-section"/>
              <w:numPr>
                <w:ilvl w:val="0"/>
                <w:numId w:val="27"/>
              </w:numPr>
              <w:rPr>
                <w:b w:val="0"/>
                <w:color w:val="auto"/>
                <w:sz w:val="20"/>
              </w:rPr>
            </w:pPr>
            <w:r w:rsidRPr="004C126C">
              <w:rPr>
                <w:b w:val="0"/>
                <w:color w:val="auto"/>
                <w:sz w:val="20"/>
              </w:rPr>
              <w:t>2002/2007      Ecole élémentaire de Sundhoffen</w:t>
            </w:r>
          </w:p>
          <w:p w:rsidR="00D57B53" w:rsidRPr="004C126C" w:rsidRDefault="00904FD9" w:rsidP="00904FD9">
            <w:pPr>
              <w:pStyle w:val="Listepuces"/>
              <w:numPr>
                <w:ilvl w:val="0"/>
                <w:numId w:val="0"/>
              </w:numPr>
              <w:tabs>
                <w:tab w:val="left" w:pos="1155"/>
              </w:tabs>
              <w:ind w:left="360" w:hanging="360"/>
              <w:rPr>
                <w:rFonts w:asciiTheme="majorHAnsi" w:hAnsiTheme="majorHAnsi"/>
                <w:color w:val="auto"/>
              </w:rPr>
            </w:pPr>
            <w:r w:rsidRPr="004C126C">
              <w:rPr>
                <w:rFonts w:asciiTheme="majorHAnsi" w:hAnsiTheme="majorHAnsi"/>
                <w:color w:val="auto"/>
              </w:rPr>
              <w:tab/>
            </w:r>
            <w:r w:rsidRPr="004C126C">
              <w:rPr>
                <w:rFonts w:asciiTheme="majorHAnsi" w:hAnsiTheme="majorHAnsi"/>
                <w:color w:val="auto"/>
              </w:rPr>
              <w:tab/>
            </w:r>
          </w:p>
          <w:p w:rsidR="00D57B53" w:rsidRPr="004C126C" w:rsidRDefault="00403CBF" w:rsidP="00B22E73">
            <w:pPr>
              <w:pStyle w:val="Section"/>
            </w:pPr>
            <w:r w:rsidRPr="004C126C">
              <w:t>Expérience</w:t>
            </w:r>
            <w:r w:rsidR="00B22E73" w:rsidRPr="004C126C">
              <w:t xml:space="preserve"> professionnelle </w:t>
            </w:r>
          </w:p>
          <w:p w:rsidR="00C43013" w:rsidRPr="00C43013" w:rsidRDefault="00C43013" w:rsidP="00C43013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Aout 2014 à Septembre 2016 : Alternance au sein de l’agence ALLIANZ Rémi BOUTET à Guebwiller</w:t>
            </w:r>
          </w:p>
          <w:p w:rsidR="0026225E" w:rsidRPr="00C43013" w:rsidRDefault="0026225E" w:rsidP="00C43013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 w:rsidRPr="00C43013">
              <w:rPr>
                <w:rFonts w:asciiTheme="majorHAnsi" w:hAnsiTheme="majorHAnsi"/>
              </w:rPr>
              <w:t>Janvier 2011 : Stage d’o</w:t>
            </w:r>
            <w:r w:rsidR="0097074C" w:rsidRPr="00C43013">
              <w:rPr>
                <w:rFonts w:asciiTheme="majorHAnsi" w:hAnsiTheme="majorHAnsi"/>
              </w:rPr>
              <w:t>bservation dans l’entreprise ALS</w:t>
            </w:r>
            <w:r w:rsidRPr="00C43013">
              <w:rPr>
                <w:rFonts w:asciiTheme="majorHAnsi" w:hAnsiTheme="majorHAnsi"/>
              </w:rPr>
              <w:t>ATOIT (Démarchage, Devis, études de plans)</w:t>
            </w:r>
          </w:p>
          <w:p w:rsidR="0026225E" w:rsidRPr="004C126C" w:rsidRDefault="0026225E" w:rsidP="00B22E73">
            <w:pPr>
              <w:rPr>
                <w:rFonts w:asciiTheme="majorHAnsi" w:hAnsiTheme="majorHAnsi"/>
              </w:rPr>
            </w:pPr>
          </w:p>
          <w:p w:rsidR="00D57B53" w:rsidRPr="004C126C" w:rsidRDefault="00403CBF">
            <w:pPr>
              <w:pStyle w:val="Section"/>
            </w:pPr>
            <w:r w:rsidRPr="004C126C">
              <w:t>Compétences</w:t>
            </w:r>
          </w:p>
          <w:p w:rsidR="00D57B53" w:rsidRPr="004C126C" w:rsidRDefault="0026225E" w:rsidP="0026225E">
            <w:pPr>
              <w:pStyle w:val="Listepuces"/>
              <w:numPr>
                <w:ilvl w:val="0"/>
                <w:numId w:val="28"/>
              </w:numPr>
              <w:rPr>
                <w:rFonts w:asciiTheme="majorHAnsi" w:hAnsiTheme="majorHAnsi"/>
              </w:rPr>
            </w:pPr>
            <w:r w:rsidRPr="004C126C">
              <w:rPr>
                <w:rFonts w:asciiTheme="majorHAnsi" w:hAnsiTheme="majorHAnsi"/>
              </w:rPr>
              <w:t xml:space="preserve">Langues : Anglais, Espagnol </w:t>
            </w:r>
          </w:p>
          <w:p w:rsidR="0026225E" w:rsidRPr="004C126C" w:rsidRDefault="0026225E" w:rsidP="0026225E">
            <w:pPr>
              <w:pStyle w:val="Listepuces"/>
              <w:numPr>
                <w:ilvl w:val="0"/>
                <w:numId w:val="28"/>
              </w:numPr>
              <w:rPr>
                <w:rFonts w:asciiTheme="majorHAnsi" w:hAnsiTheme="majorHAnsi"/>
              </w:rPr>
            </w:pPr>
            <w:r w:rsidRPr="004C126C">
              <w:rPr>
                <w:rFonts w:asciiTheme="majorHAnsi" w:hAnsiTheme="majorHAnsi"/>
              </w:rPr>
              <w:t>Informatique : Microsoft Word, Excel, PowerPoint, Internet</w:t>
            </w:r>
          </w:p>
          <w:p w:rsidR="00C43013" w:rsidRDefault="00C43013" w:rsidP="004C126C">
            <w:pPr>
              <w:pStyle w:val="Listepuces"/>
              <w:numPr>
                <w:ilvl w:val="0"/>
                <w:numId w:val="0"/>
              </w:numPr>
              <w:tabs>
                <w:tab w:val="center" w:pos="4177"/>
              </w:tabs>
              <w:rPr>
                <w:rFonts w:asciiTheme="majorHAnsi" w:hAnsiTheme="majorHAnsi"/>
              </w:rPr>
            </w:pPr>
          </w:p>
          <w:p w:rsidR="0026225E" w:rsidRPr="004C126C" w:rsidRDefault="0026225E" w:rsidP="004C126C">
            <w:pPr>
              <w:pStyle w:val="Listepuces"/>
              <w:numPr>
                <w:ilvl w:val="0"/>
                <w:numId w:val="0"/>
              </w:numPr>
              <w:tabs>
                <w:tab w:val="center" w:pos="4177"/>
              </w:tabs>
              <w:rPr>
                <w:rFonts w:asciiTheme="majorHAnsi" w:hAnsiTheme="majorHAnsi"/>
                <w:b/>
                <w:color w:val="93B9C2" w:themeColor="background2" w:themeShade="BF"/>
                <w:sz w:val="24"/>
              </w:rPr>
            </w:pPr>
            <w:r w:rsidRPr="004C126C">
              <w:rPr>
                <w:rFonts w:asciiTheme="majorHAnsi" w:hAnsiTheme="majorHAnsi"/>
                <w:b/>
                <w:color w:val="93B9C2" w:themeColor="background2" w:themeShade="BF"/>
                <w:sz w:val="24"/>
              </w:rPr>
              <w:t xml:space="preserve">Centre d’intérêt </w:t>
            </w:r>
            <w:r w:rsidR="004C126C" w:rsidRPr="004C126C">
              <w:rPr>
                <w:rFonts w:asciiTheme="majorHAnsi" w:hAnsiTheme="majorHAnsi"/>
                <w:b/>
                <w:color w:val="93B9C2" w:themeColor="background2" w:themeShade="BF"/>
                <w:sz w:val="24"/>
              </w:rPr>
              <w:tab/>
            </w:r>
          </w:p>
          <w:p w:rsidR="0026225E" w:rsidRPr="004C126C" w:rsidRDefault="0026225E" w:rsidP="0026225E">
            <w:pPr>
              <w:pStyle w:val="Listepuces"/>
              <w:numPr>
                <w:ilvl w:val="0"/>
                <w:numId w:val="29"/>
              </w:numPr>
              <w:rPr>
                <w:rFonts w:asciiTheme="majorHAnsi" w:hAnsiTheme="majorHAnsi"/>
                <w:color w:val="auto"/>
              </w:rPr>
            </w:pPr>
            <w:r w:rsidRPr="004C126C">
              <w:rPr>
                <w:rFonts w:asciiTheme="majorHAnsi" w:hAnsiTheme="majorHAnsi"/>
                <w:color w:val="auto"/>
              </w:rPr>
              <w:t>Pratique du tennis</w:t>
            </w:r>
            <w:r w:rsidR="009754F3">
              <w:rPr>
                <w:rFonts w:asciiTheme="majorHAnsi" w:hAnsiTheme="majorHAnsi"/>
                <w:color w:val="auto"/>
              </w:rPr>
              <w:t xml:space="preserve"> en compétition </w:t>
            </w:r>
            <w:r w:rsidRPr="004C126C">
              <w:rPr>
                <w:rFonts w:asciiTheme="majorHAnsi" w:hAnsiTheme="majorHAnsi"/>
                <w:color w:val="auto"/>
              </w:rPr>
              <w:t>depuis 2009</w:t>
            </w:r>
          </w:p>
          <w:p w:rsidR="0026225E" w:rsidRPr="004C126C" w:rsidRDefault="00904FD9" w:rsidP="0026225E">
            <w:pPr>
              <w:pStyle w:val="Listepuces"/>
              <w:numPr>
                <w:ilvl w:val="0"/>
                <w:numId w:val="29"/>
              </w:numPr>
              <w:rPr>
                <w:rFonts w:asciiTheme="majorHAnsi" w:hAnsiTheme="majorHAnsi"/>
                <w:b/>
                <w:color w:val="auto"/>
              </w:rPr>
            </w:pPr>
            <w:r w:rsidRPr="004C126C">
              <w:rPr>
                <w:rFonts w:asciiTheme="majorHAnsi" w:hAnsiTheme="majorHAnsi"/>
                <w:color w:val="auto"/>
              </w:rPr>
              <w:t>Passion pour l’automobile</w:t>
            </w:r>
          </w:p>
        </w:tc>
      </w:tr>
    </w:tbl>
    <w:p w:rsidR="00D57B53" w:rsidRDefault="00D57B53"/>
    <w:sectPr w:rsidR="00D57B53" w:rsidSect="00D57B53">
      <w:headerReference w:type="even" r:id="rId11"/>
      <w:headerReference w:type="default" r:id="rId12"/>
      <w:footerReference w:type="even" r:id="rId13"/>
      <w:footerReference w:type="default" r:id="rId14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D74" w:rsidRDefault="00AB6D74">
      <w:pPr>
        <w:spacing w:after="0" w:line="240" w:lineRule="auto"/>
      </w:pPr>
      <w:r>
        <w:separator/>
      </w:r>
    </w:p>
  </w:endnote>
  <w:endnote w:type="continuationSeparator" w:id="0">
    <w:p w:rsidR="00AB6D74" w:rsidRDefault="00AB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53" w:rsidRDefault="00403CBF">
    <w:pPr>
      <w:pStyle w:val="Pieddepagegauche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C43013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95A13A3066A04BAB9476466E41A995ED"/>
        </w:placeholder>
        <w:showingPlcHdr/>
        <w:text/>
      </w:sdtPr>
      <w:sdtContent>
        <w:r>
          <w:t>[Tapez votre numéro de téléphone]</w:t>
        </w:r>
      </w:sdtContent>
    </w:sdt>
  </w:p>
  <w:p w:rsidR="00D57B53" w:rsidRDefault="00D57B5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53" w:rsidRDefault="00403CBF">
    <w:pPr>
      <w:pStyle w:val="Pieddepagedroi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381418"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6C60A56819194496BC015759E7EE727A"/>
        </w:placeholder>
        <w:temporary/>
        <w:showingPlcHdr/>
        <w:text/>
      </w:sdtPr>
      <w:sdtContent>
        <w:r>
          <w:t>[Tapez votre adresse de messagerie]</w:t>
        </w:r>
      </w:sdtContent>
    </w:sdt>
  </w:p>
  <w:p w:rsidR="00D57B53" w:rsidRDefault="00D57B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D74" w:rsidRDefault="00AB6D74">
      <w:pPr>
        <w:spacing w:after="0" w:line="240" w:lineRule="auto"/>
      </w:pPr>
      <w:r>
        <w:separator/>
      </w:r>
    </w:p>
  </w:footnote>
  <w:footnote w:type="continuationSeparator" w:id="0">
    <w:p w:rsidR="00AB6D74" w:rsidRDefault="00AB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53" w:rsidRDefault="00403CBF">
    <w:pPr>
      <w:pStyle w:val="En-ttegauche"/>
      <w:jc w:val="right"/>
    </w:pPr>
    <w:r>
      <w:rPr>
        <w:color w:val="9FB8CD" w:themeColor="accent2"/>
      </w:rPr>
      <w:sym w:font="Wingdings 3" w:char="F07D"/>
    </w:r>
    <w:r>
      <w:t xml:space="preserve"> C.V. : </w:t>
    </w:r>
    <w:sdt>
      <w:sdtPr>
        <w:id w:val="176770587"/>
        <w:placeholder>
          <w:docPart w:val="E5967F676D264A3C887344972954181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97074C">
          <w:t>Louis SCHWARTZE</w:t>
        </w:r>
      </w:sdtContent>
    </w:sdt>
  </w:p>
  <w:p w:rsidR="00D57B53" w:rsidRDefault="00D57B5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53" w:rsidRDefault="00403CBF">
    <w:pPr>
      <w:pStyle w:val="En-ttedroit"/>
      <w:jc w:val="left"/>
    </w:pPr>
    <w:r>
      <w:rPr>
        <w:color w:val="9FB8CD" w:themeColor="accent2"/>
      </w:rPr>
      <w:sym w:font="Wingdings 3" w:char="F07D"/>
    </w:r>
    <w:r>
      <w:t xml:space="preserve"> C.V. : </w:t>
    </w:r>
    <w:sdt>
      <w:sdtPr>
        <w:id w:val="176939009"/>
        <w:placeholder>
          <w:docPart w:val="F7F7FDC4288A4D8DB296F6972D8A5E7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97074C">
          <w:t>Louis SCHWARTZE</w:t>
        </w:r>
      </w:sdtContent>
    </w:sdt>
  </w:p>
  <w:p w:rsidR="00D57B53" w:rsidRDefault="00D57B5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epuc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epuc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epuc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2189429F"/>
    <w:multiLevelType w:val="hybridMultilevel"/>
    <w:tmpl w:val="391A2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C32B4"/>
    <w:multiLevelType w:val="hybridMultilevel"/>
    <w:tmpl w:val="E2684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23B7A"/>
    <w:multiLevelType w:val="hybridMultilevel"/>
    <w:tmpl w:val="0F34790E"/>
    <w:lvl w:ilvl="0" w:tplc="0084436E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2AB1019"/>
    <w:multiLevelType w:val="hybridMultilevel"/>
    <w:tmpl w:val="22847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2327F"/>
    <w:multiLevelType w:val="hybridMultilevel"/>
    <w:tmpl w:val="D3CE0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319F7"/>
    <w:multiLevelType w:val="hybridMultilevel"/>
    <w:tmpl w:val="4EE62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5"/>
  </w:num>
  <w:num w:numId="28">
    <w:abstractNumId w:val="10"/>
  </w:num>
  <w:num w:numId="29">
    <w:abstractNumId w:val="14"/>
  </w:num>
  <w:num w:numId="30">
    <w:abstractNumId w:val="1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22E73"/>
    <w:rsid w:val="00006BEC"/>
    <w:rsid w:val="001A1318"/>
    <w:rsid w:val="001E3B69"/>
    <w:rsid w:val="0026225E"/>
    <w:rsid w:val="00381418"/>
    <w:rsid w:val="00396F61"/>
    <w:rsid w:val="003C2860"/>
    <w:rsid w:val="00403CBF"/>
    <w:rsid w:val="00444399"/>
    <w:rsid w:val="004C126C"/>
    <w:rsid w:val="0054053A"/>
    <w:rsid w:val="006727D9"/>
    <w:rsid w:val="006A54FD"/>
    <w:rsid w:val="006B1806"/>
    <w:rsid w:val="00707DB4"/>
    <w:rsid w:val="0075503A"/>
    <w:rsid w:val="007F04EE"/>
    <w:rsid w:val="00820A40"/>
    <w:rsid w:val="00875AAC"/>
    <w:rsid w:val="008B0C34"/>
    <w:rsid w:val="00904FD9"/>
    <w:rsid w:val="0097074C"/>
    <w:rsid w:val="009754F3"/>
    <w:rsid w:val="00976618"/>
    <w:rsid w:val="009B2CB5"/>
    <w:rsid w:val="00AB6D74"/>
    <w:rsid w:val="00B22E73"/>
    <w:rsid w:val="00C0104D"/>
    <w:rsid w:val="00C43013"/>
    <w:rsid w:val="00CF2449"/>
    <w:rsid w:val="00D57B53"/>
    <w:rsid w:val="00D863D3"/>
    <w:rsid w:val="00DB1FA2"/>
    <w:rsid w:val="00DE4886"/>
    <w:rsid w:val="00E244E6"/>
    <w:rsid w:val="00E66F47"/>
    <w:rsid w:val="00EF3F0C"/>
    <w:rsid w:val="00EF695E"/>
    <w:rsid w:val="00F2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53"/>
    <w:rPr>
      <w:rFonts w:eastAsiaTheme="minorEastAsia" w:cstheme="minorBidi"/>
      <w:color w:val="000000" w:themeColor="text1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D57B53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B53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B53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53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B53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B53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B53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B53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B53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D57B53"/>
    <w:pPr>
      <w:spacing w:after="0" w:line="240" w:lineRule="auto"/>
    </w:pPr>
    <w:rPr>
      <w:rFonts w:eastAsiaTheme="minorEastAsia" w:cstheme="minorBidi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99"/>
    <w:qFormat/>
    <w:rsid w:val="00D57B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7B53"/>
    <w:rPr>
      <w:color w:val="000000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7B53"/>
    <w:rPr>
      <w:color w:val="000000" w:themeColor="text1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B53"/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B53"/>
    <w:rPr>
      <w:rFonts w:eastAsiaTheme="minorEastAsia" w:hAnsi="Tahoma" w:cstheme="minorBidi"/>
      <w:color w:val="000000" w:themeColor="text1"/>
      <w:sz w:val="16"/>
      <w:szCs w:val="16"/>
      <w:lang w:val="fr-FR"/>
    </w:rPr>
  </w:style>
  <w:style w:type="paragraph" w:styleId="Listepuces">
    <w:name w:val="List Bullet"/>
    <w:basedOn w:val="Normal"/>
    <w:uiPriority w:val="36"/>
    <w:unhideWhenUsed/>
    <w:qFormat/>
    <w:rsid w:val="00D57B53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rsid w:val="00D57B5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ous-section">
    <w:name w:val="Sous-section"/>
    <w:basedOn w:val="Normal"/>
    <w:link w:val="Textesous-section"/>
    <w:uiPriority w:val="3"/>
    <w:qFormat/>
    <w:rsid w:val="00D57B53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D57B53"/>
    <w:rPr>
      <w:i/>
      <w:iCs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D57B53"/>
    <w:rPr>
      <w:i/>
      <w:iCs/>
      <w:color w:val="7F7F7F" w:themeColor="background1" w:themeShade="7F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D57B53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">
    <w:name w:val="Nom"/>
    <w:basedOn w:val="Sansinterligne"/>
    <w:link w:val="Textenom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unhideWhenUsed/>
    <w:qFormat/>
    <w:rsid w:val="00D57B53"/>
    <w:pPr>
      <w:numPr>
        <w:numId w:val="22"/>
      </w:numPr>
      <w:spacing w:after="120"/>
      <w:contextualSpacing/>
    </w:pPr>
  </w:style>
  <w:style w:type="character" w:styleId="Lienhypertexte">
    <w:name w:val="Hyperlink"/>
    <w:basedOn w:val="Policepardfaut"/>
    <w:uiPriority w:val="99"/>
    <w:unhideWhenUsed/>
    <w:rsid w:val="00D57B53"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D57B53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unhideWhenUsed/>
    <w:rsid w:val="00D57B53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Accentuation">
    <w:name w:val="Emphasis"/>
    <w:uiPriority w:val="20"/>
    <w:qFormat/>
    <w:rsid w:val="00D57B53"/>
    <w:rPr>
      <w:rFonts w:eastAsiaTheme="minorEastAsia" w:cstheme="minorBidi"/>
      <w:b/>
      <w:bCs/>
      <w:i/>
      <w:iCs/>
      <w:spacing w:val="0"/>
      <w:szCs w:val="20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D57B53"/>
    <w:rPr>
      <w:color w:val="000000" w:themeColor="text1"/>
      <w:sz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D57B53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D57B53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D57B53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D57B53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57B53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D57B53"/>
    <w:rPr>
      <w:b/>
      <w:bCs/>
      <w:i/>
      <w:iCs/>
      <w:color w:val="BAC737" w:themeColor="accent3" w:themeShade="BF"/>
      <w:sz w:val="20"/>
    </w:rPr>
  </w:style>
  <w:style w:type="paragraph" w:styleId="Citationintense">
    <w:name w:val="Intense Quote"/>
    <w:basedOn w:val="Normal"/>
    <w:link w:val="CitationintenseCar"/>
    <w:uiPriority w:val="30"/>
    <w:qFormat/>
    <w:rsid w:val="00D57B53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B53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D57B53"/>
    <w:rPr>
      <w:b/>
      <w:bCs/>
      <w:color w:val="525A7D" w:themeColor="accent1" w:themeShade="BF"/>
      <w:sz w:val="20"/>
      <w:u w:val="single"/>
    </w:rPr>
  </w:style>
  <w:style w:type="paragraph" w:styleId="Listepuces3">
    <w:name w:val="List Bullet 3"/>
    <w:basedOn w:val="Normal"/>
    <w:uiPriority w:val="36"/>
    <w:unhideWhenUsed/>
    <w:qFormat/>
    <w:rsid w:val="00D57B53"/>
    <w:pPr>
      <w:numPr>
        <w:numId w:val="23"/>
      </w:numPr>
      <w:spacing w:after="120"/>
      <w:contextualSpacing/>
    </w:pPr>
  </w:style>
  <w:style w:type="paragraph" w:styleId="Listepuces4">
    <w:name w:val="List Bullet 4"/>
    <w:basedOn w:val="Normal"/>
    <w:uiPriority w:val="36"/>
    <w:unhideWhenUsed/>
    <w:qFormat/>
    <w:rsid w:val="00D57B53"/>
    <w:pPr>
      <w:numPr>
        <w:numId w:val="24"/>
      </w:numPr>
      <w:spacing w:after="120"/>
      <w:contextualSpacing/>
    </w:pPr>
  </w:style>
  <w:style w:type="paragraph" w:styleId="Listepuces5">
    <w:name w:val="List Bullet 5"/>
    <w:basedOn w:val="Normal"/>
    <w:uiPriority w:val="36"/>
    <w:unhideWhenUsed/>
    <w:qFormat/>
    <w:rsid w:val="00D57B53"/>
    <w:pPr>
      <w:numPr>
        <w:numId w:val="25"/>
      </w:numPr>
      <w:spacing w:after="120"/>
      <w:contextualSpacing/>
    </w:pPr>
  </w:style>
  <w:style w:type="character" w:styleId="lev">
    <w:name w:val="Strong"/>
    <w:uiPriority w:val="22"/>
    <w:qFormat/>
    <w:rsid w:val="00D57B53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fr-FR"/>
    </w:rPr>
  </w:style>
  <w:style w:type="character" w:styleId="Emphaseple">
    <w:name w:val="Subtle Emphasis"/>
    <w:basedOn w:val="Policepardfaut"/>
    <w:uiPriority w:val="19"/>
    <w:qFormat/>
    <w:rsid w:val="00D57B53"/>
    <w:rPr>
      <w:i/>
      <w:iCs/>
      <w:color w:val="737373" w:themeColor="text1" w:themeTint="8C"/>
      <w:kern w:val="16"/>
      <w:sz w:val="20"/>
    </w:rPr>
  </w:style>
  <w:style w:type="character" w:styleId="Rfrenceple">
    <w:name w:val="Subtle Reference"/>
    <w:basedOn w:val="Policepardfaut"/>
    <w:uiPriority w:val="31"/>
    <w:qFormat/>
    <w:rsid w:val="00D57B53"/>
    <w:rPr>
      <w:color w:val="737373" w:themeColor="text1" w:themeTint="8C"/>
      <w:sz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dressedelexpditeur">
    <w:name w:val="Adresse de l'expéditeur"/>
    <w:basedOn w:val="Sansinterligne"/>
    <w:link w:val="Texteadressedelexpditeur"/>
    <w:uiPriority w:val="2"/>
    <w:unhideWhenUsed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D57B53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57B53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D57B53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D57B53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sid w:val="00D57B53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sid w:val="00D57B53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sid w:val="00D57B53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2"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  <w:lang w:val="fr-FR"/>
    </w:rPr>
  </w:style>
  <w:style w:type="character" w:styleId="Textedelespacerserv">
    <w:name w:val="Placeholder Text"/>
    <w:basedOn w:val="Policepardfaut"/>
    <w:uiPriority w:val="99"/>
    <w:unhideWhenUsed/>
    <w:rsid w:val="00D57B53"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sid w:val="00D57B53"/>
    <w:rPr>
      <w:b w:val="0"/>
      <w:bCs w:val="0"/>
      <w:color w:val="727CA3" w:themeColor="accent1"/>
      <w:sz w:val="18"/>
      <w:szCs w:val="18"/>
    </w:rPr>
  </w:style>
  <w:style w:type="paragraph" w:customStyle="1" w:styleId="Textesous-section0">
    <w:name w:val="Texte sous-section"/>
    <w:basedOn w:val="Normal"/>
    <w:uiPriority w:val="5"/>
    <w:qFormat/>
    <w:rsid w:val="00D57B53"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sid w:val="00D57B53"/>
  </w:style>
  <w:style w:type="paragraph" w:customStyle="1" w:styleId="Pieddepagepremirepage">
    <w:name w:val="Pied de page première page"/>
    <w:basedOn w:val="Pieddepage"/>
    <w:uiPriority w:val="34"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En-ttepremirepage">
    <w:name w:val="En-tête première page"/>
    <w:basedOn w:val="En-tte"/>
    <w:qFormat/>
    <w:rsid w:val="00D57B53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-ttegauche">
    <w:name w:val="En-tête gauche"/>
    <w:basedOn w:val="En-tte"/>
    <w:uiPriority w:val="35"/>
    <w:unhideWhenUsed/>
    <w:qFormat/>
    <w:rsid w:val="00D57B53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unhideWhenUsed/>
    <w:qFormat/>
    <w:rsid w:val="00D57B53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-ttedroit">
    <w:name w:val="En-tête droit"/>
    <w:basedOn w:val="En-tte"/>
    <w:uiPriority w:val="35"/>
    <w:unhideWhenUsed/>
    <w:qFormat/>
    <w:rsid w:val="00D57B53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unhideWhenUsed/>
    <w:qFormat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dudestinataire">
    <w:name w:val="Nom du destinataire"/>
    <w:basedOn w:val="Sansinterligne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C4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schwartze@outlook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\AppData\Roaming\Microsoft\Templates\CSC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00661DCCFA40F8A2EDE44C92410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66CED-613C-4B91-90C3-0A497023C7B3}"/>
      </w:docPartPr>
      <w:docPartBody>
        <w:p w:rsidR="00AB5503" w:rsidRDefault="00BA3509">
          <w:pPr>
            <w:pStyle w:val="F600661DCCFA40F8A2EDE44C92410C39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BE5F6D9CE80E4C33A3C8729DDF62B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9D229-FE3E-4A72-BB54-22FC7BE5090E}"/>
      </w:docPartPr>
      <w:docPartBody>
        <w:p w:rsidR="00AB5503" w:rsidRDefault="00BA3509">
          <w:pPr>
            <w:pStyle w:val="BE5F6D9CE80E4C33A3C8729DDF62BC23"/>
          </w:pPr>
          <w:r>
            <w:t>[Tapez votre nom]</w:t>
          </w:r>
        </w:p>
      </w:docPartBody>
    </w:docPart>
    <w:docPart>
      <w:docPartPr>
        <w:name w:val="E5967F676D264A3C8873449729541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C1A7C-FA96-4730-A52E-F9835BF17F2F}"/>
      </w:docPartPr>
      <w:docPartBody>
        <w:p w:rsidR="00AB5503" w:rsidRDefault="00BA3509">
          <w:pPr>
            <w:pStyle w:val="E5967F676D264A3C8873449729541816"/>
          </w:pPr>
          <w:r>
            <w:t>[Tapez le nom de l'auteur]</w:t>
          </w:r>
        </w:p>
      </w:docPartBody>
    </w:docPart>
    <w:docPart>
      <w:docPartPr>
        <w:name w:val="F7F7FDC4288A4D8DB296F6972D8A5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F24F6-61D8-4AC4-A55A-DBCED66239A7}"/>
      </w:docPartPr>
      <w:docPartBody>
        <w:p w:rsidR="00AB5503" w:rsidRDefault="00BA3509">
          <w:pPr>
            <w:pStyle w:val="F7F7FDC4288A4D8DB296F6972D8A5E73"/>
          </w:pPr>
          <w:r>
            <w:t>[Tapez le nom de l'auteur]</w:t>
          </w:r>
        </w:p>
      </w:docPartBody>
    </w:docPart>
    <w:docPart>
      <w:docPartPr>
        <w:name w:val="95A13A3066A04BAB9476466E41A99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BE4EC-BC25-4C4B-9A07-3C384BE9386C}"/>
      </w:docPartPr>
      <w:docPartBody>
        <w:p w:rsidR="00AB5503" w:rsidRDefault="00BA3509">
          <w:pPr>
            <w:pStyle w:val="95A13A3066A04BAB9476466E41A995ED"/>
          </w:pPr>
          <w:r>
            <w:t>[Tapez votre numéro de téléphone]</w:t>
          </w:r>
        </w:p>
      </w:docPartBody>
    </w:docPart>
    <w:docPart>
      <w:docPartPr>
        <w:name w:val="6C60A56819194496BC015759E7EE7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68043-A680-493C-98BA-996EEDC7F3F2}"/>
      </w:docPartPr>
      <w:docPartBody>
        <w:p w:rsidR="00AB5503" w:rsidRDefault="00BA3509">
          <w:pPr>
            <w:pStyle w:val="6C60A56819194496BC015759E7EE727A"/>
          </w:pPr>
          <w:r>
            <w:t>[Tapez votre adresse de messagerie]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A3509"/>
    <w:rsid w:val="002B0BC8"/>
    <w:rsid w:val="0030350E"/>
    <w:rsid w:val="00843A6A"/>
    <w:rsid w:val="009F2FE2"/>
    <w:rsid w:val="00AB5503"/>
    <w:rsid w:val="00B35563"/>
    <w:rsid w:val="00BA3509"/>
    <w:rsid w:val="00BD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AB5503"/>
    <w:rPr>
      <w:rFonts w:eastAsiaTheme="minorEastAsia" w:cstheme="minorBidi"/>
      <w:bCs w:val="0"/>
      <w:iCs w:val="0"/>
      <w:color w:val="808080"/>
      <w:szCs w:val="20"/>
      <w:lang w:val="fr-FR"/>
    </w:rPr>
  </w:style>
  <w:style w:type="paragraph" w:customStyle="1" w:styleId="F600661DCCFA40F8A2EDE44C92410C39">
    <w:name w:val="F600661DCCFA40F8A2EDE44C92410C39"/>
    <w:rsid w:val="00AB5503"/>
  </w:style>
  <w:style w:type="paragraph" w:customStyle="1" w:styleId="BE5F6D9CE80E4C33A3C8729DDF62BC23">
    <w:name w:val="BE5F6D9CE80E4C33A3C8729DDF62BC23"/>
    <w:rsid w:val="00AB5503"/>
  </w:style>
  <w:style w:type="paragraph" w:customStyle="1" w:styleId="D645B30A994548F4A4B8C2269CF97C23">
    <w:name w:val="D645B30A994548F4A4B8C2269CF97C23"/>
    <w:rsid w:val="00AB5503"/>
  </w:style>
  <w:style w:type="paragraph" w:customStyle="1" w:styleId="D70271ECE7B0462D9DB94D107A0B43A6">
    <w:name w:val="D70271ECE7B0462D9DB94D107A0B43A6"/>
    <w:rsid w:val="00AB5503"/>
  </w:style>
  <w:style w:type="paragraph" w:customStyle="1" w:styleId="D36C03A636824DEEAACB10282DD20632">
    <w:name w:val="D36C03A636824DEEAACB10282DD20632"/>
    <w:rsid w:val="00AB5503"/>
  </w:style>
  <w:style w:type="paragraph" w:customStyle="1" w:styleId="1554ACF54137436A9D57C7A83D16B989">
    <w:name w:val="1554ACF54137436A9D57C7A83D16B989"/>
    <w:rsid w:val="00AB5503"/>
  </w:style>
  <w:style w:type="paragraph" w:customStyle="1" w:styleId="CE24B26C82FD4EA3A6E63C04D0749046">
    <w:name w:val="CE24B26C82FD4EA3A6E63C04D0749046"/>
    <w:rsid w:val="00AB5503"/>
  </w:style>
  <w:style w:type="paragraph" w:customStyle="1" w:styleId="B1421616C0C74B28A64ACB9DD9912974">
    <w:name w:val="B1421616C0C74B28A64ACB9DD9912974"/>
    <w:rsid w:val="00AB5503"/>
  </w:style>
  <w:style w:type="paragraph" w:customStyle="1" w:styleId="8BD49FC214A94D9DBEC33F858067AA24">
    <w:name w:val="8BD49FC214A94D9DBEC33F858067AA24"/>
    <w:rsid w:val="00AB5503"/>
  </w:style>
  <w:style w:type="paragraph" w:customStyle="1" w:styleId="ABAEF3F47B904EFF924838B122202C7B">
    <w:name w:val="ABAEF3F47B904EFF924838B122202C7B"/>
    <w:rsid w:val="00AB5503"/>
  </w:style>
  <w:style w:type="paragraph" w:customStyle="1" w:styleId="9C392A463A75444B8C4CFE647363DF5E">
    <w:name w:val="9C392A463A75444B8C4CFE647363DF5E"/>
    <w:rsid w:val="00AB5503"/>
  </w:style>
  <w:style w:type="paragraph" w:customStyle="1" w:styleId="E1ABC7B9E4674156B9CDCC32DF8E50F6">
    <w:name w:val="E1ABC7B9E4674156B9CDCC32DF8E50F6"/>
    <w:rsid w:val="00AB5503"/>
  </w:style>
  <w:style w:type="paragraph" w:customStyle="1" w:styleId="011761E59271482A92E9C1B4C8536615">
    <w:name w:val="011761E59271482A92E9C1B4C8536615"/>
    <w:rsid w:val="00AB5503"/>
  </w:style>
  <w:style w:type="paragraph" w:customStyle="1" w:styleId="5799AF61FC5D4CC698F796E9913F66D1">
    <w:name w:val="5799AF61FC5D4CC698F796E9913F66D1"/>
    <w:rsid w:val="00AB5503"/>
  </w:style>
  <w:style w:type="paragraph" w:customStyle="1" w:styleId="41589513FC7F45C3AF152BF1D3D3A696">
    <w:name w:val="41589513FC7F45C3AF152BF1D3D3A696"/>
    <w:rsid w:val="00AB5503"/>
  </w:style>
  <w:style w:type="paragraph" w:customStyle="1" w:styleId="79130FFF99244732A87E6CF1744168EF">
    <w:name w:val="79130FFF99244732A87E6CF1744168EF"/>
    <w:rsid w:val="00AB5503"/>
  </w:style>
  <w:style w:type="paragraph" w:customStyle="1" w:styleId="513B3467165D429E90F4C12AAA68AFBC">
    <w:name w:val="513B3467165D429E90F4C12AAA68AFBC"/>
    <w:rsid w:val="00AB5503"/>
  </w:style>
  <w:style w:type="paragraph" w:customStyle="1" w:styleId="E5967F676D264A3C8873449729541816">
    <w:name w:val="E5967F676D264A3C8873449729541816"/>
    <w:rsid w:val="00AB5503"/>
  </w:style>
  <w:style w:type="paragraph" w:customStyle="1" w:styleId="F7F7FDC4288A4D8DB296F6972D8A5E73">
    <w:name w:val="F7F7FDC4288A4D8DB296F6972D8A5E73"/>
    <w:rsid w:val="00AB5503"/>
  </w:style>
  <w:style w:type="paragraph" w:customStyle="1" w:styleId="95A13A3066A04BAB9476466E41A995ED">
    <w:name w:val="95A13A3066A04BAB9476466E41A995ED"/>
    <w:rsid w:val="00AB5503"/>
  </w:style>
  <w:style w:type="paragraph" w:customStyle="1" w:styleId="6C60A56819194496BC015759E7EE727A">
    <w:name w:val="6C60A56819194496BC015759E7EE727A"/>
    <w:rsid w:val="00AB5503"/>
  </w:style>
  <w:style w:type="paragraph" w:customStyle="1" w:styleId="59DF27D8CC7B4A4F93DE4604567F57F8">
    <w:name w:val="59DF27D8CC7B4A4F93DE4604567F57F8"/>
    <w:rsid w:val="009F2F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CD1D6DE-CC76-4814-A720-93A5CC9FB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CSC(2).dotx</Template>
  <TotalTime>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SCHWARTZE</dc:creator>
  <cp:lastModifiedBy>Louis schwartzé</cp:lastModifiedBy>
  <cp:revision>4</cp:revision>
  <dcterms:created xsi:type="dcterms:W3CDTF">2016-01-05T18:17:00Z</dcterms:created>
  <dcterms:modified xsi:type="dcterms:W3CDTF">2016-02-28T15:34:00Z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TC300086539990</vt:lpwstr>
  </property>
</Properties>
</file>