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D3CDCE" w14:textId="0CF30CE2" w:rsidR="00250827" w:rsidRPr="00276EA5" w:rsidRDefault="006911EE">
      <w:pPr>
        <w:pStyle w:val="Titre"/>
        <w:rPr>
          <w:sz w:val="28"/>
          <w:szCs w:val="28"/>
        </w:rPr>
      </w:pPr>
      <w:r>
        <w:rPr>
          <w:sz w:val="28"/>
          <w:szCs w:val="28"/>
        </w:rPr>
        <w:t>Rokiatou Fofana – Gestionnaire</w:t>
      </w:r>
      <w:r w:rsidR="00CE4680">
        <w:rPr>
          <w:sz w:val="28"/>
          <w:szCs w:val="28"/>
        </w:rPr>
        <w:t xml:space="preserve"> </w:t>
      </w:r>
      <w:r>
        <w:rPr>
          <w:sz w:val="28"/>
          <w:szCs w:val="28"/>
        </w:rPr>
        <w:t>Assurance</w:t>
      </w:r>
      <w:r w:rsidR="00CE4680">
        <w:rPr>
          <w:sz w:val="28"/>
          <w:szCs w:val="28"/>
        </w:rPr>
        <w:t>s</w:t>
      </w:r>
      <w:r>
        <w:rPr>
          <w:sz w:val="28"/>
          <w:szCs w:val="28"/>
        </w:rPr>
        <w:t xml:space="preserve"> - Alternance</w:t>
      </w:r>
    </w:p>
    <w:p w14:paraId="22AD818F" w14:textId="34FAD09D" w:rsidR="00250827" w:rsidRDefault="31E1B180">
      <w:pPr>
        <w:pStyle w:val="ContactInfo"/>
      </w:pPr>
      <w:r>
        <w:t>121 avenue Pablo Picasso | 92000 Nanterre | 0652749534 | rokiatou.fofana@laposte.net</w:t>
      </w:r>
    </w:p>
    <w:p w14:paraId="6E4BC5BE" w14:textId="74D68654" w:rsidR="00AA0192" w:rsidRDefault="00CE4680" w:rsidP="00A828E4">
      <w:pPr>
        <w:pStyle w:val="Date"/>
      </w:pPr>
      <w:r>
        <w:t>29</w:t>
      </w:r>
      <w:r w:rsidR="00276EA5">
        <w:t>/04</w:t>
      </w:r>
      <w:r w:rsidR="31E1B180">
        <w:t>/2015</w:t>
      </w:r>
    </w:p>
    <w:p w14:paraId="32BB4F66" w14:textId="77777777" w:rsidR="00A828E4" w:rsidRPr="00A828E4" w:rsidRDefault="00A828E4" w:rsidP="00A828E4"/>
    <w:p w14:paraId="62B5D00E" w14:textId="6BEDF4F2" w:rsidR="00250827" w:rsidRDefault="00AA0192" w:rsidP="00AA0192">
      <w:pPr>
        <w:pStyle w:val="Address"/>
      </w:pPr>
      <w:r>
        <w:t>Madame, Monsieur</w:t>
      </w:r>
      <w:r w:rsidR="31E1B180">
        <w:t>,</w:t>
      </w:r>
    </w:p>
    <w:p w14:paraId="2BCED921" w14:textId="561FE422" w:rsidR="31E1B180" w:rsidRDefault="31E1B180" w:rsidP="31E1B180">
      <w:r>
        <w:t xml:space="preserve">Je suis actuellement à la recherche </w:t>
      </w:r>
      <w:r w:rsidR="00CE4680">
        <w:t>d’une école d’Assurance</w:t>
      </w:r>
      <w:r w:rsidR="00B94BFF">
        <w:t xml:space="preserve"> dans le cadre d’une poursuite d’études en octobre</w:t>
      </w:r>
      <w:r>
        <w:t xml:space="preserve"> 2015</w:t>
      </w:r>
      <w:r w:rsidR="00CE4680">
        <w:t xml:space="preserve"> </w:t>
      </w:r>
      <w:r>
        <w:t xml:space="preserve"> dan</w:t>
      </w:r>
      <w:r w:rsidR="00CE4680">
        <w:t>s le domaine de l’Assurance en alternance</w:t>
      </w:r>
      <w:r>
        <w:t>.</w:t>
      </w:r>
      <w:r w:rsidR="00CE4680">
        <w:t xml:space="preserve"> J'aimerais intégrer l’IFPASS car c’est une école reconnue par les professionnels de l’</w:t>
      </w:r>
      <w:r w:rsidR="00882E75">
        <w:t>Assurance.</w:t>
      </w:r>
    </w:p>
    <w:p w14:paraId="1D2E312B" w14:textId="1020F459" w:rsidR="006911EE" w:rsidRDefault="31E1B180" w:rsidP="31E1B180">
      <w:r>
        <w:t>Après avoir acquis une expérience d'environ 3 ans dans l'assistanat de direction, j'aimerais m'orienter vers le domain</w:t>
      </w:r>
      <w:r w:rsidR="006911EE">
        <w:t>e de l’Assurance</w:t>
      </w:r>
      <w:r>
        <w:t>. J'ai choisi cette voie car elle</w:t>
      </w:r>
      <w:r w:rsidR="00B94BFF">
        <w:t xml:space="preserve"> correspond à ma personnalité ainsi qu’à</w:t>
      </w:r>
      <w:r>
        <w:t xml:space="preserve"> mes qualités.</w:t>
      </w:r>
    </w:p>
    <w:p w14:paraId="5B4AB6DF" w14:textId="5D5AAA5F" w:rsidR="006911EE" w:rsidRDefault="00882E75" w:rsidP="31E1B180">
      <w:r>
        <w:t>Cette licence en alternance</w:t>
      </w:r>
      <w:r w:rsidR="006911EE" w:rsidRPr="006911EE">
        <w:t xml:space="preserve"> m'apparaît comme une réelle opportunité de donner un nouve</w:t>
      </w:r>
      <w:r w:rsidR="00471663">
        <w:t>l élan à ma vie professionnelle</w:t>
      </w:r>
      <w:r w:rsidR="006911EE" w:rsidRPr="006911EE">
        <w:t>; je sa</w:t>
      </w:r>
      <w:r>
        <w:t>urai me montrer une élève</w:t>
      </w:r>
      <w:r w:rsidR="006911EE" w:rsidRPr="006911EE">
        <w:t xml:space="preserve"> </w:t>
      </w:r>
      <w:r>
        <w:t xml:space="preserve">motive, </w:t>
      </w:r>
      <w:r w:rsidR="006911EE" w:rsidRPr="006911EE">
        <w:t>série</w:t>
      </w:r>
      <w:r>
        <w:t>use et</w:t>
      </w:r>
      <w:bookmarkStart w:id="0" w:name="_GoBack"/>
      <w:bookmarkEnd w:id="0"/>
      <w:r>
        <w:t xml:space="preserve"> respectueuse</w:t>
      </w:r>
      <w:r w:rsidR="006911EE" w:rsidRPr="006911EE">
        <w:t xml:space="preserve"> des consignes</w:t>
      </w:r>
      <w:r w:rsidR="00471663">
        <w:t>.</w:t>
      </w:r>
    </w:p>
    <w:p w14:paraId="24174F51" w14:textId="57CBD5B3" w:rsidR="31E1B180" w:rsidRDefault="004E42AA" w:rsidP="31E1B180">
      <w:r>
        <w:t>Je suis dynamique</w:t>
      </w:r>
      <w:r w:rsidR="00471663">
        <w:t xml:space="preserve">, reactive et </w:t>
      </w:r>
      <w:r w:rsidR="31E1B180">
        <w:t>org</w:t>
      </w:r>
      <w:r w:rsidR="00471663">
        <w:t>anisée</w:t>
      </w:r>
      <w:r w:rsidR="31E1B180">
        <w:t>. J'ai un très bon relationnel, un esprit d'initiative</w:t>
      </w:r>
      <w:r w:rsidR="00577DA1">
        <w:t xml:space="preserve"> et</w:t>
      </w:r>
      <w:r w:rsidR="00471663">
        <w:t xml:space="preserve"> un esprit d’équipe</w:t>
      </w:r>
      <w:r w:rsidR="00981EA1">
        <w:t>.</w:t>
      </w:r>
    </w:p>
    <w:p w14:paraId="13FBA0AD" w14:textId="61DECE94" w:rsidR="31E1B180" w:rsidRDefault="31E1B180" w:rsidP="31E1B180">
      <w:r>
        <w:t>Je se</w:t>
      </w:r>
      <w:r w:rsidR="00EF72F9">
        <w:t xml:space="preserve">rai ravie d'intégrer </w:t>
      </w:r>
      <w:r w:rsidR="00CE4680">
        <w:t xml:space="preserve">l’IFPASS </w:t>
      </w:r>
      <w:r>
        <w:t xml:space="preserve">en </w:t>
      </w:r>
      <w:r w:rsidR="0037036E">
        <w:t>ta</w:t>
      </w:r>
      <w:r w:rsidR="00B94BFF">
        <w:t>nt qu'apprentie</w:t>
      </w:r>
      <w:r w:rsidR="00CE4680">
        <w:t xml:space="preserve"> Gestionnaire, Souscripteur </w:t>
      </w:r>
      <w:r>
        <w:t>en alternance</w:t>
      </w:r>
      <w:r w:rsidR="00CE4680">
        <w:t>.</w:t>
      </w:r>
    </w:p>
    <w:p w14:paraId="61F368D8" w14:textId="4208F298" w:rsidR="31E1B180" w:rsidRDefault="31E1B180" w:rsidP="31E1B180">
      <w:r>
        <w:t>Dans l'espoir de vous convaincre de ma motivation lors d'un ent</w:t>
      </w:r>
      <w:r w:rsidR="00E45245">
        <w:t>retien, je vous prie,</w:t>
      </w:r>
      <w:r>
        <w:t xml:space="preserve"> d'agréer mes salutations distinguées.</w:t>
      </w:r>
    </w:p>
    <w:p w14:paraId="4C5C22E2" w14:textId="4C3A5535" w:rsidR="00250827" w:rsidRDefault="31E1B180">
      <w:pPr>
        <w:pStyle w:val="Formuledepolitesse"/>
      </w:pPr>
      <w:r>
        <w:t>Cordialement,</w:t>
      </w:r>
    </w:p>
    <w:p w14:paraId="109657A5" w14:textId="0FBF6B37" w:rsidR="00250827" w:rsidRDefault="31E1B180">
      <w:pPr>
        <w:pStyle w:val="Signature"/>
      </w:pPr>
      <w:r>
        <w:t>Rokiatou FOFANA</w:t>
      </w:r>
    </w:p>
    <w:sectPr w:rsidR="00250827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D99C83" w14:textId="77777777" w:rsidR="00E83CFE" w:rsidRDefault="00E83CFE">
      <w:pPr>
        <w:spacing w:after="0" w:line="240" w:lineRule="auto"/>
      </w:pPr>
      <w:r>
        <w:separator/>
      </w:r>
    </w:p>
    <w:p w14:paraId="1B561526" w14:textId="77777777" w:rsidR="00E83CFE" w:rsidRDefault="00E83CFE"/>
  </w:endnote>
  <w:endnote w:type="continuationSeparator" w:id="0">
    <w:p w14:paraId="5D8ACAEB" w14:textId="77777777" w:rsidR="00E83CFE" w:rsidRDefault="00E83CFE">
      <w:pPr>
        <w:spacing w:after="0" w:line="240" w:lineRule="auto"/>
      </w:pPr>
      <w:r>
        <w:continuationSeparator/>
      </w:r>
    </w:p>
    <w:p w14:paraId="30977F46" w14:textId="77777777" w:rsidR="00E83CFE" w:rsidRDefault="00E83C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Footer layout table"/>
    </w:tblPr>
    <w:tblGrid>
      <w:gridCol w:w="3116"/>
      <w:gridCol w:w="3117"/>
      <w:gridCol w:w="3117"/>
    </w:tblGrid>
    <w:tr w:rsidR="00E45245" w14:paraId="037A5ADF" w14:textId="77777777">
      <w:tc>
        <w:tcPr>
          <w:tcW w:w="3116" w:type="dxa"/>
        </w:tcPr>
        <w:p w14:paraId="7C438AAD" w14:textId="77777777" w:rsidR="00E45245" w:rsidRDefault="00E45245">
          <w:pPr>
            <w:pStyle w:val="Pieddepage"/>
          </w:pPr>
          <w:r>
            <w:t>2</w:t>
          </w:r>
        </w:p>
      </w:tc>
      <w:tc>
        <w:tcPr>
          <w:tcW w:w="3117" w:type="dxa"/>
        </w:tcPr>
        <w:p w14:paraId="5F6F83D2" w14:textId="77777777" w:rsidR="00E45245" w:rsidRDefault="00E45245">
          <w:pPr>
            <w:pStyle w:val="Pieddepage"/>
            <w:jc w:val="center"/>
          </w:pPr>
        </w:p>
      </w:tc>
      <w:tc>
        <w:tcPr>
          <w:tcW w:w="3117" w:type="dxa"/>
        </w:tcPr>
        <w:p w14:paraId="556382D2" w14:textId="77777777" w:rsidR="00E45245" w:rsidRDefault="00E45245">
          <w:pPr>
            <w:pStyle w:val="Pieddepage"/>
            <w:jc w:val="right"/>
          </w:pPr>
        </w:p>
      </w:tc>
    </w:tr>
  </w:tbl>
  <w:p w14:paraId="230ABED7" w14:textId="77777777" w:rsidR="00E45245" w:rsidRDefault="00E4524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36F3E0" w14:textId="77777777" w:rsidR="00E83CFE" w:rsidRDefault="00E83CFE">
      <w:pPr>
        <w:spacing w:after="0" w:line="240" w:lineRule="auto"/>
      </w:pPr>
      <w:r>
        <w:separator/>
      </w:r>
    </w:p>
    <w:p w14:paraId="253698D1" w14:textId="77777777" w:rsidR="00E83CFE" w:rsidRDefault="00E83CFE"/>
  </w:footnote>
  <w:footnote w:type="continuationSeparator" w:id="0">
    <w:p w14:paraId="7223DC1F" w14:textId="77777777" w:rsidR="00E83CFE" w:rsidRDefault="00E83CFE">
      <w:pPr>
        <w:spacing w:after="0" w:line="240" w:lineRule="auto"/>
      </w:pPr>
      <w:r>
        <w:continuationSeparator/>
      </w:r>
    </w:p>
    <w:p w14:paraId="64C079EF" w14:textId="77777777" w:rsidR="00E83CFE" w:rsidRDefault="00E83CF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EE0A1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E1E02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4367E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05C6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EAE118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12AF59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5B298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3D6F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65A66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09E61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25C0D5" w:themeColor="accent1"/>
      </w:rPr>
    </w:lvl>
  </w:abstractNum>
  <w:num w:numId="1">
    <w:abstractNumId w:val="9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E1B180"/>
    <w:rsid w:val="00007AE2"/>
    <w:rsid w:val="00250827"/>
    <w:rsid w:val="00276EA5"/>
    <w:rsid w:val="00310881"/>
    <w:rsid w:val="0037036E"/>
    <w:rsid w:val="00471663"/>
    <w:rsid w:val="004E42AA"/>
    <w:rsid w:val="00577DA1"/>
    <w:rsid w:val="005B51FA"/>
    <w:rsid w:val="006911EE"/>
    <w:rsid w:val="007F7BE9"/>
    <w:rsid w:val="00882E75"/>
    <w:rsid w:val="00981EA1"/>
    <w:rsid w:val="009A766A"/>
    <w:rsid w:val="00A828E4"/>
    <w:rsid w:val="00AA0192"/>
    <w:rsid w:val="00B20992"/>
    <w:rsid w:val="00B94BFF"/>
    <w:rsid w:val="00C33F85"/>
    <w:rsid w:val="00CE4680"/>
    <w:rsid w:val="00D75D85"/>
    <w:rsid w:val="00E45245"/>
    <w:rsid w:val="00E83CFE"/>
    <w:rsid w:val="00E975B3"/>
    <w:rsid w:val="00EF72F9"/>
    <w:rsid w:val="00FE65A0"/>
    <w:rsid w:val="31E1B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7963C"/>
  <w15:chartTrackingRefBased/>
  <w15:docId w15:val="{2BE7BE15-8820-49D0-9686-8C9E3EBCB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7F7F7F" w:themeColor="text1" w:themeTint="80"/>
        <w:sz w:val="22"/>
        <w:szCs w:val="22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/>
    <w:lsdException w:name="heading 4" w:semiHidden="1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20" w:after="200" w:line="240" w:lineRule="auto"/>
      <w:outlineLvl w:val="0"/>
    </w:pPr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25C0D5" w:themeColor="accent1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pPr>
      <w:keepNext/>
      <w:keepLines/>
      <w:spacing w:after="200"/>
      <w:outlineLvl w:val="2"/>
    </w:pPr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5C0D5" w:themeColor="accent1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5C0D5" w:themeColor="accent1"/>
      <w:sz w:val="2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C0D5" w:themeColor="accent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151C3A" w:themeColor="text2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51C3A" w:themeColor="text2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ar"/>
    <w:uiPriority w:val="1"/>
    <w:unhideWhenUsed/>
    <w:qFormat/>
    <w:pPr>
      <w:spacing w:before="720" w:after="280" w:line="240" w:lineRule="auto"/>
      <w:contextualSpacing/>
    </w:pPr>
    <w:rPr>
      <w:rFonts w:eastAsiaTheme="minorEastAsia"/>
      <w:b/>
      <w:bCs/>
      <w:szCs w:val="18"/>
    </w:rPr>
  </w:style>
  <w:style w:type="character" w:customStyle="1" w:styleId="DateCar">
    <w:name w:val="Date Car"/>
    <w:basedOn w:val="Policepardfaut"/>
    <w:link w:val="Date"/>
    <w:uiPriority w:val="1"/>
    <w:rPr>
      <w:rFonts w:eastAsiaTheme="minorEastAsia"/>
      <w:b/>
      <w:bCs/>
      <w:szCs w:val="18"/>
    </w:rPr>
  </w:style>
  <w:style w:type="paragraph" w:styleId="Titre">
    <w:name w:val="Title"/>
    <w:basedOn w:val="Normal"/>
    <w:next w:val="ContactInfo"/>
    <w:link w:val="TitreCar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TitreCar">
    <w:name w:val="Titre Car"/>
    <w:basedOn w:val="Policepardfaut"/>
    <w:link w:val="Titre"/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paragraph" w:styleId="Normalcentr">
    <w:name w:val="Block Text"/>
    <w:basedOn w:val="Normal"/>
    <w:uiPriority w:val="2"/>
    <w:semiHidden/>
    <w:unhideWhenUsed/>
    <w:rPr>
      <w:rFonts w:eastAsiaTheme="minorEastAsia"/>
      <w:iCs/>
      <w:sz w:val="30"/>
    </w:rPr>
  </w:style>
  <w:style w:type="paragraph" w:customStyle="1" w:styleId="ContactInfo">
    <w:name w:val="Contact Info"/>
    <w:basedOn w:val="Normal"/>
    <w:uiPriority w:val="1"/>
    <w:qFormat/>
    <w:pPr>
      <w:spacing w:before="160" w:after="680" w:line="240" w:lineRule="auto"/>
    </w:pPr>
    <w:rPr>
      <w:rFonts w:asciiTheme="majorHAnsi" w:hAnsiTheme="majorHAnsi"/>
      <w:color w:val="25C0D5" w:themeColor="accent1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color w:val="25C0D5" w:themeColor="accent1"/>
      <w:szCs w:val="26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i/>
      <w:iCs/>
      <w:color w:val="151C3A" w:themeColor="text2"/>
    </w:rPr>
  </w:style>
  <w:style w:type="paragraph" w:customStyle="1" w:styleId="Address">
    <w:name w:val="Address"/>
    <w:basedOn w:val="Normal"/>
    <w:uiPriority w:val="2"/>
    <w:qFormat/>
    <w:pPr>
      <w:spacing w:after="280" w:line="336" w:lineRule="auto"/>
      <w:contextualSpacing/>
    </w:pPr>
    <w:rPr>
      <w:rFonts w:eastAsiaTheme="minorEastAsia"/>
      <w:szCs w:val="18"/>
    </w:rPr>
  </w:style>
  <w:style w:type="paragraph" w:styleId="Formuledepolitesse">
    <w:name w:val="Closing"/>
    <w:basedOn w:val="Normal"/>
    <w:next w:val="Signature"/>
    <w:link w:val="FormuledepolitesseCar"/>
    <w:uiPriority w:val="5"/>
    <w:unhideWhenUsed/>
    <w:qFormat/>
    <w:pPr>
      <w:spacing w:before="720" w:after="0" w:line="240" w:lineRule="auto"/>
    </w:pPr>
    <w:rPr>
      <w:rFonts w:eastAsiaTheme="minorEastAsia"/>
      <w:b/>
      <w:bCs/>
      <w:szCs w:val="18"/>
    </w:rPr>
  </w:style>
  <w:style w:type="character" w:customStyle="1" w:styleId="FormuledepolitesseCar">
    <w:name w:val="Formule de politesse Car"/>
    <w:basedOn w:val="Policepardfaut"/>
    <w:link w:val="Formuledepolitesse"/>
    <w:uiPriority w:val="5"/>
    <w:rPr>
      <w:rFonts w:eastAsiaTheme="minorEastAsia"/>
      <w:b/>
      <w:bCs/>
      <w:szCs w:val="18"/>
    </w:rPr>
  </w:style>
  <w:style w:type="paragraph" w:styleId="Signature">
    <w:name w:val="Signature"/>
    <w:basedOn w:val="Normal"/>
    <w:next w:val="Normal"/>
    <w:link w:val="SignatureCar"/>
    <w:uiPriority w:val="6"/>
    <w:unhideWhenUsed/>
    <w:qFormat/>
    <w:pPr>
      <w:spacing w:before="1080" w:after="280" w:line="240" w:lineRule="auto"/>
      <w:contextualSpacing/>
    </w:pPr>
    <w:rPr>
      <w:rFonts w:eastAsiaTheme="minorEastAsia"/>
      <w:b/>
      <w:bCs/>
      <w:szCs w:val="18"/>
    </w:rPr>
  </w:style>
  <w:style w:type="character" w:customStyle="1" w:styleId="SignatureCar">
    <w:name w:val="Signature Car"/>
    <w:basedOn w:val="Policepardfaut"/>
    <w:link w:val="Signature"/>
    <w:uiPriority w:val="6"/>
    <w:rPr>
      <w:rFonts w:eastAsiaTheme="minorEastAsia"/>
      <w:b/>
      <w:bCs/>
      <w:szCs w:val="18"/>
    </w:rPr>
  </w:style>
  <w:style w:type="paragraph" w:styleId="Salutations">
    <w:name w:val="Salutation"/>
    <w:basedOn w:val="Normal"/>
    <w:next w:val="Normal"/>
    <w:link w:val="SalutationsCar"/>
    <w:uiPriority w:val="4"/>
    <w:unhideWhenUsed/>
    <w:qFormat/>
    <w:pPr>
      <w:spacing w:before="800" w:after="180" w:line="240" w:lineRule="auto"/>
    </w:pPr>
    <w:rPr>
      <w:rFonts w:eastAsiaTheme="minorEastAsia"/>
      <w:b/>
      <w:bCs/>
      <w:szCs w:val="18"/>
    </w:rPr>
  </w:style>
  <w:style w:type="character" w:customStyle="1" w:styleId="SalutationsCar">
    <w:name w:val="Salutations Car"/>
    <w:basedOn w:val="Policepardfaut"/>
    <w:link w:val="Salutations"/>
    <w:uiPriority w:val="4"/>
    <w:rPr>
      <w:rFonts w:eastAsiaTheme="minorEastAsia"/>
      <w:b/>
      <w:bCs/>
      <w:szCs w:val="18"/>
    </w:rPr>
  </w:style>
  <w:style w:type="paragraph" w:styleId="Pieddepage">
    <w:name w:val="footer"/>
    <w:basedOn w:val="Normal"/>
    <w:link w:val="PieddepageCar"/>
    <w:uiPriority w:val="99"/>
    <w:unhideWhenUsed/>
    <w:pPr>
      <w:spacing w:after="0" w:line="240" w:lineRule="auto"/>
    </w:pPr>
    <w:rPr>
      <w:color w:val="25C0D5" w:themeColor="accent1"/>
    </w:rPr>
  </w:style>
  <w:style w:type="character" w:customStyle="1" w:styleId="PieddepageCar">
    <w:name w:val="Pied de page Car"/>
    <w:basedOn w:val="Policepardfaut"/>
    <w:link w:val="Pieddepage"/>
    <w:uiPriority w:val="99"/>
    <w:rPr>
      <w:color w:val="25C0D5" w:themeColor="accent1"/>
    </w:rPr>
  </w:style>
  <w:style w:type="paragraph" w:styleId="En-tte">
    <w:name w:val="header"/>
    <w:basedOn w:val="Normal"/>
    <w:link w:val="En-tteCar"/>
    <w:uiPriority w:val="99"/>
    <w:unhideWhenUsed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color w:val="25C0D5" w:themeColor="accent1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color w:val="25C0D5" w:themeColor="accent1"/>
      <w:sz w:val="21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i/>
      <w:iCs/>
      <w:color w:val="25C0D5" w:themeColor="accent1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spacing w:before="240" w:after="0" w:line="312" w:lineRule="auto"/>
      <w:outlineLvl w:val="9"/>
    </w:pPr>
    <w:rPr>
      <w:color w:val="25C0D5" w:themeColor="accent1"/>
      <w:sz w:val="32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color w:val="151C3A" w:themeColor="text2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i/>
      <w:iCs/>
      <w:color w:val="151C3A" w:themeColor="text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imple Resume Theme">
  <a:themeElements>
    <a:clrScheme name="Custom 2">
      <a:dk1>
        <a:sysClr val="windowText" lastClr="000000"/>
      </a:dk1>
      <a:lt1>
        <a:sysClr val="window" lastClr="FFFFFF"/>
      </a:lt1>
      <a:dk2>
        <a:srgbClr val="151C3A"/>
      </a:dk2>
      <a:lt2>
        <a:srgbClr val="FBFCEF"/>
      </a:lt2>
      <a:accent1>
        <a:srgbClr val="25C0D5"/>
      </a:accent1>
      <a:accent2>
        <a:srgbClr val="C8DA35"/>
      </a:accent2>
      <a:accent3>
        <a:srgbClr val="F16462"/>
      </a:accent3>
      <a:accent4>
        <a:srgbClr val="684A93"/>
      </a:accent4>
      <a:accent5>
        <a:srgbClr val="FF8451"/>
      </a:accent5>
      <a:accent6>
        <a:srgbClr val="7D6D52"/>
      </a:accent6>
      <a:hlink>
        <a:srgbClr val="25C0D5"/>
      </a:hlink>
      <a:folHlink>
        <a:srgbClr val="684A9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Rokiatou Fofana</dc:creator>
  <cp:keywords/>
  <dc:description/>
  <cp:lastModifiedBy>Rokiatou Fofana</cp:lastModifiedBy>
  <cp:revision>2</cp:revision>
  <dcterms:created xsi:type="dcterms:W3CDTF">2015-04-28T23:44:00Z</dcterms:created>
  <dcterms:modified xsi:type="dcterms:W3CDTF">2015-04-28T23:44:00Z</dcterms:modified>
</cp:coreProperties>
</file>